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ca4ca" w14:textId="7aca4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19 декабря 2012 года № 70 "О районном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18 февраля 2013 года № 85. Зарегистрировано Департаментом юстиции Костанайской области 25 февраля 2013 года № 4042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и 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> 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 от 23 января 2001 года,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на 2013-2015 годы" от 19 декабря 2012 года № 70 (зарегистрировано в Реестре государственной регистрации нормативных правовых актов за № 3959, опубликовано 3 января 2013 года в газете "Нұрлы жол")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Узункольского района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1834904,0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417327,0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4746,0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6553,0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1406278,0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1874488,5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26720,0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31159,0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4439,0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-66304,5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66304,5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Учесть, что в районном бюджете на 2013 год предусмотрен возврат целевых трансфертов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1211,6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Узункольского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Рогозин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Узункольского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Вербовой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А. Жакантаева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Н. Абдрахманова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февраля 2013 года № 85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2012 года № 70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53"/>
        <w:gridCol w:w="713"/>
        <w:gridCol w:w="693"/>
        <w:gridCol w:w="8013"/>
        <w:gridCol w:w="227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1834904,0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417327,0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202040,0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202040,0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121950,0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121950,0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79072,0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38799,0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26600,0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636,0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1406278,0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1406278,0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1406278,0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53"/>
        <w:gridCol w:w="673"/>
        <w:gridCol w:w="693"/>
        <w:gridCol w:w="7953"/>
        <w:gridCol w:w="23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1874488,5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207823,9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170704,9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11029,0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55087,9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55087,9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104588,0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104588,0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26273,0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26273,0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10846,0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10846,0</w:t>
            </w:r>
          </w:p>
        </w:tc>
      </w:tr>
      <w:tr>
        <w:trPr>
          <w:trHeight w:val="10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10846,0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1066731,0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89516,0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89516,0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71016,0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923229,0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922469,0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913668,0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8801,0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53986,0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53986,0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28229,0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10097,0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75719,0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59939,0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59939,0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14771,0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11772,0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12546,0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15400,0</w:t>
            </w:r>
          </w:p>
        </w:tc>
      </w:tr>
      <w:tr>
        <w:trPr>
          <w:trHeight w:val="10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15780,0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293177,0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12420,0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221728,0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216378,0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 в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216378,0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59029,0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55029,0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информационное пространство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65501,0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24582,0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24582,0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24582,0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 Казахстана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13862,0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4505,0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9357,0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655,0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58584,0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21925,0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29602,0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29602,0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29602,0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5744,0</w:t>
            </w:r>
          </w:p>
        </w:tc>
      </w:tr>
      <w:tr>
        <w:trPr>
          <w:trHeight w:val="12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городов, 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 рационального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эффективного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освоения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55338,0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55338,0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40697,0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4610,0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36087,0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18981,0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 регионов"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18981,0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3342,6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3342,6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3342,6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1211,6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 передачей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функций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нижестоящего уровня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в вышестоящий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31159,0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животного мира, 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31159,0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31159,0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31159,0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53"/>
        <w:gridCol w:w="713"/>
        <w:gridCol w:w="693"/>
        <w:gridCol w:w="7973"/>
        <w:gridCol w:w="23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 физическим лицам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-66304,5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66304,5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февраля 2013 года № 85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2012 года № 70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3973"/>
        <w:gridCol w:w="2453"/>
        <w:gridCol w:w="5853"/>
      </w:tblGrid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Бауманского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82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Ершовского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13-9-123-040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Киевского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Карлмаркского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10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Кировского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10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Суворовского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82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13-9-123-040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</w:tr>
      <w:tr>
        <w:trPr>
          <w:trHeight w:val="10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10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Чапаевского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85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Троебратское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13-9-123-040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</w:tr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Куйбышевского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87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04-2-123-005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</w:tr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79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Пресногорьковского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04-2-123-005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13-9-123-040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</w:tr>
      <w:tr>
        <w:trPr>
          <w:trHeight w:val="10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Российского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села Ряжское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