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be3" w14:textId="5b6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срока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мая 2013 года № 108. Зарегистрировано Департаментом юстиции Костанайской области 10 июня 2013 года № 4146.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рекомендаций товарищества с ограниченной ответственностью "Костанайский научно-исследовательский институт сельского хозяйства",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заявок на включение в список получателей субсидий - до 15 мая 2013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оптимальные сроки сева по каждому виду субсидируемых приоритетных сельскохозяйственных культур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Ибрагимова У. 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25 апреля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К. Аскаров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сева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30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10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года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срок - с 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по31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срок - с 5 июля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 залужения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срок - с 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срок - с 5 июля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