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a4a2" w14:textId="809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380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января 2013 года № 92. Зарегистрировано Департаментом юстиции Костанайской области 12 февраля 2013 года № 4009. Утратило силу решением маслихата Федоровского района Костанайской области от 27 ноября 2014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9-20-183, опубликовано 4 ноября 2010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Федоровском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Беккалиева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