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c932" w14:textId="6dac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75 "О районном бюджете Федоровского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12 февраля 2013 года № 98. Зарегистрировано Департаментом юстиции Костанайской области 20 февраля 2013 года № 4022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Федоровского района на 2013–2015 годы"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3973, опубликовано 24 января 2013 года в газете "Федоровские новости")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Федоровского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3412015,0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646661,0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2757824,0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3426959,8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59932,0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67509,0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-74876,8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74876,8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района на 2013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сельских населенных пунктах в сумме 700000,0 тысяч тенге, в том числе софинансирование из областного бюджета 70000,0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545443,0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10873,0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бюджетный кредит в сумме 67509,0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10881,0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21641,0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и воспитателям дошкольных организаций образования в сумме 12344,0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4097,0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 инвалидов, обучающихся на дому, в сумме 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146214,0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 - сирот), оставшегося без попечения родителей, в сумме 10734,0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32275,0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в сумме 11495,6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массового спорта и национальных видов спорта в сумме 2567,1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содержание организаций образования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подготовительные мероприятия по проведению областной спартакиады - 74000,0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развитие, на реконструкцию стадиона "Атлет" в селе Федоровка Федоровского района - 118000,0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в сумме 882,1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2013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- 2131,0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районном бюджете резерв местного исполнительного органа района в сумме 2000,0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В. Вишневский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Гринак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2013 года № 98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75 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417"/>
        <w:gridCol w:w="394"/>
        <w:gridCol w:w="483"/>
        <w:gridCol w:w="7985"/>
        <w:gridCol w:w="20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3412015,0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646661,0</w:t>
            </w:r>
          </w:p>
        </w:tc>
      </w:tr>
      <w:tr>
        <w:trPr>
          <w:trHeight w:val="3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361173,0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7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167183,0</w:t>
            </w:r>
          </w:p>
        </w:tc>
      </w:tr>
      <w:tr>
        <w:trPr>
          <w:trHeight w:val="34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97484,0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26197,0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35904,0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16998,0</w:t>
            </w:r>
          </w:p>
        </w:tc>
      </w:tr>
      <w:tr>
        <w:trPr>
          <w:trHeight w:val="42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7460,0</w:t>
            </w:r>
          </w:p>
        </w:tc>
      </w:tr>
      <w:tr>
        <w:trPr>
          <w:trHeight w:val="150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3823,0</w:t>
            </w:r>
          </w:p>
        </w:tc>
      </w:tr>
      <w:tr>
        <w:trPr>
          <w:trHeight w:val="49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37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69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36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1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405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2757824,0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2757824,0</w:t>
            </w:r>
          </w:p>
        </w:tc>
      </w:tr>
      <w:tr>
        <w:trPr>
          <w:trHeight w:val="48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99"/>
        <w:gridCol w:w="740"/>
        <w:gridCol w:w="740"/>
        <w:gridCol w:w="7084"/>
        <w:gridCol w:w="19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3426959,8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218937,2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199931,2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68948,6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57453,0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11495,6</w:t>
            </w:r>
          </w:p>
        </w:tc>
      </w:tr>
      <w:tr>
        <w:trPr>
          <w:trHeight w:val="8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115333,6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112230,6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18006,0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2020,0</w:t>
            </w:r>
          </w:p>
        </w:tc>
      </w:tr>
      <w:tr>
        <w:trPr>
          <w:trHeight w:val="28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1286516,5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34832,0</w:t>
            </w:r>
          </w:p>
        </w:tc>
      </w:tr>
      <w:tr>
        <w:trPr>
          <w:trHeight w:val="57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1058532,0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1011247,0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 – 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7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838963,0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282932,1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30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127240,1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 ) уровне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12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118000,0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2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16689,0</w:t>
            </w:r>
          </w:p>
        </w:tc>
      </w:tr>
      <w:tr>
        <w:trPr>
          <w:trHeight w:val="73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5481,0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31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57092,0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67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7654,0</w:t>
            </w:r>
          </w:p>
        </w:tc>
      </w:tr>
      <w:tr>
        <w:trPr>
          <w:trHeight w:val="9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8956,0</w:t>
            </w:r>
          </w:p>
        </w:tc>
      </w:tr>
      <w:tr>
        <w:trPr>
          <w:trHeight w:val="40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593943,0</w:t>
            </w:r>
          </w:p>
        </w:tc>
      </w:tr>
      <w:tr>
        <w:trPr>
          <w:trHeight w:val="39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593943,0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592443,0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545443,0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47000,0</w:t>
            </w:r>
          </w:p>
        </w:tc>
      </w:tr>
      <w:tr>
        <w:trPr>
          <w:trHeight w:val="34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12582,4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6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882,1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2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59932,0</w:t>
            </w:r>
          </w:p>
        </w:tc>
      </w:tr>
      <w:tr>
        <w:trPr>
          <w:trHeight w:val="3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-74876,8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67509,0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февраля 2013 года № 98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декабря 2012 года № 75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"/>
        <w:gridCol w:w="410"/>
        <w:gridCol w:w="541"/>
        <w:gridCol w:w="519"/>
        <w:gridCol w:w="7659"/>
        <w:gridCol w:w="219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3569865,0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594426,0</w:t>
            </w:r>
          </w:p>
        </w:tc>
      </w:tr>
      <w:tr>
        <w:trPr>
          <w:trHeight w:val="42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314997,0</w:t>
            </w:r>
          </w:p>
        </w:tc>
      </w:tr>
      <w:tr>
        <w:trPr>
          <w:trHeight w:val="42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156726,0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156726,0</w:t>
            </w:r>
          </w:p>
        </w:tc>
      </w:tr>
      <w:tr>
        <w:trPr>
          <w:trHeight w:val="3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100255,0</w:t>
            </w:r>
          </w:p>
        </w:tc>
      </w:tr>
      <w:tr>
        <w:trPr>
          <w:trHeight w:val="3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26270,0</w:t>
            </w:r>
          </w:p>
        </w:tc>
      </w:tr>
      <w:tr>
        <w:trPr>
          <w:trHeight w:val="15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</w:tr>
      <w:tr>
        <w:trPr>
          <w:trHeight w:val="42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38417,0</w:t>
            </w:r>
          </w:p>
        </w:tc>
      </w:tr>
      <w:tr>
        <w:trPr>
          <w:trHeight w:val="39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7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18357,0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7980,0</w:t>
            </w:r>
          </w:p>
        </w:tc>
      </w:tr>
      <w:tr>
        <w:trPr>
          <w:trHeight w:val="15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34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36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4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8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9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405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3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  <w:tr>
        <w:trPr>
          <w:trHeight w:val="480" w:hRule="atLeast"/>
        </w:trPr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2973491,0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594"/>
        <w:gridCol w:w="745"/>
        <w:gridCol w:w="767"/>
        <w:gridCol w:w="6706"/>
        <w:gridCol w:w="2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3569865,0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203797,0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184431,0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5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18296,0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2161,0</w:t>
            </w:r>
          </w:p>
        </w:tc>
      </w:tr>
      <w:tr>
        <w:trPr>
          <w:trHeight w:val="1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1130873,0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1062192,0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1052065,0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1022358,0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32237,0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67707,0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12792,0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1292924,0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8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7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1240534,0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51695,0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404706,0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42766,0</w:t>
            </w:r>
          </w:p>
        </w:tc>
      </w:tr>
      <w:tr>
        <w:trPr>
          <w:trHeight w:val="34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303931,0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300711,0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8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8737,0</w:t>
            </w:r>
          </w:p>
        </w:tc>
      </w:tr>
      <w:tr>
        <w:trPr>
          <w:trHeight w:val="12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400004,0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9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398399,0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346343,0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52056,0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29421,0</w:t>
            </w:r>
          </w:p>
        </w:tc>
      </w:tr>
      <w:tr>
        <w:trPr>
          <w:trHeight w:val="6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12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6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7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58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-7577,0</w:t>
            </w:r>
          </w:p>
        </w:tc>
      </w:tr>
      <w:tr>
        <w:trPr>
          <w:trHeight w:val="3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69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