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e7cc" w14:textId="c9ee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Федоровском районе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28 мая 2013 года № 186. Зарегистрировано Департаментом юстиции Костанайской области 13 июня 2013 года № 4151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"Федоровский районный отдел занятости и социальных программ"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от 27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в Федоровском районе в 2013 году" (зарегистрировано в Реестре государственной регистрации нормативных правовых актов за № 4089, опубликовано 11 апреля 2013 года в районной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Гринак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2013 года № 186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безработных,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641"/>
        <w:gridCol w:w="3368"/>
        <w:gridCol w:w="932"/>
        <w:gridCol w:w="1488"/>
        <w:gridCol w:w="3925"/>
      </w:tblGrid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