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fc68" w14:textId="ef3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75 "О районном бюджете Федоровского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 июля 2013 года № 140. Зарегистрировано Департаментом юстиции Костанайской области 12 июля 2013 года № 4180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75 "О районном бюджете Федоровского района на 2013 – 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3464935,8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2810744,8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3492073,1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59932,0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-87069,3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87069,3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700000,0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10881,0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родителей, в сумме 10799,0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3-3. Предусмотреть в районном бюджете целевой текущий трансферт на увеличение штатной численности местных исполнительных органов – 7733,0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Беккалиева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года № 140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32"/>
        <w:gridCol w:w="662"/>
        <w:gridCol w:w="662"/>
        <w:gridCol w:w="7626"/>
        <w:gridCol w:w="22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3464935,8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15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5"/>
        <w:gridCol w:w="754"/>
        <w:gridCol w:w="775"/>
        <w:gridCol w:w="7466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3492073,1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209870,3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57698,6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1006745,0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840379,0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12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57091,8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21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44492,4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