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f3b6" w14:textId="22cf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75 "О районном бюджете Федоровского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октября 2013 года № 159. Зарегистрировано Департаментом юстиции Костанайской области 12 октября 2013 года № 4243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75 "О районном бюджете Федоровского района на 2013–2015 годы" (зарегистрировано в Реестре государственной регистрации нормативных правовых актов за № 3973, опубликовано 24 января 2013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3523969,1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2869778,1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3551106,4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59932,0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87069,3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700000,0 тысяч тенге, в том числе 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10881,0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151317,0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- сирот), оставшегося без попечения родителей, в сумме 10799,0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- 73915,3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Предусмотреть в районном бюджете целевые текущие трансферты, выделенные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автомобильных дорог районного значения в сумме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погашения обязательств по решению суда в сумме 13619,0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20555,0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В. Пашков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№ 159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25"/>
        <w:gridCol w:w="7675"/>
        <w:gridCol w:w="24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3523969,1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15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04"/>
        <w:gridCol w:w="945"/>
        <w:gridCol w:w="750"/>
        <w:gridCol w:w="6295"/>
        <w:gridCol w:w="2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3551106,4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208632,8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4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115924,4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0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17999,9</w:t>
            </w:r>
          </w:p>
        </w:tc>
      </w:tr>
      <w:tr>
        <w:trPr>
          <w:trHeight w:val="4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17999,9</w:t>
            </w:r>
          </w:p>
        </w:tc>
      </w:tr>
      <w:tr>
        <w:trPr>
          <w:trHeight w:val="15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17525,7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1301237,8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1059451,3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1048829,9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1010243,9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55637,5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- сироты (детей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75972,3</w:t>
            </w:r>
          </w:p>
        </w:tc>
      </w:tr>
      <w:tr>
        <w:trPr>
          <w:trHeight w:val="3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4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7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860947,2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338926,6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166239,6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8239,6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7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9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4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12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7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4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54553,7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6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8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90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612435,4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609935,4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97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1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6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№ 159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25"/>
        <w:gridCol w:w="7561"/>
        <w:gridCol w:w="25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48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98"/>
        <w:gridCol w:w="759"/>
        <w:gridCol w:w="716"/>
        <w:gridCol w:w="6487"/>
        <w:gridCol w:w="2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6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9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12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3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2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11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409399,0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