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51b5" w14:textId="a7f5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декабря 2013 года № 183. Зарегистрировано Департаментом юстиции Костанайской области 30 декабря 2013 года № 4392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Федоровского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3514721,1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697921,0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24111,3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2786980,8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3538917,5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28125,4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40115,4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-52321,8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52321,8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Федоровского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предусмотрено на 2014 год объем субвенций, передаваемых из областного бюджета в сумме 1340277,0 тысяч тенге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района на 2014 год предусмотрены расходы за счет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текущему ремонту автомобильной дороги районного значения "Федоровка – Новошумное - Кенарал" в сумме 11221,0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Федоровского района Костанайской области от 18.02.2014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2-2. Учесть, что в бюджете района на 2014 год предусмотрены расходы за счет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 в сумме 889,0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целевых текущих трансфертов, полученных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5575,0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67105,0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474,0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маслихата Федоровского района Костанайской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2-3. Учесть, что в бюджете района на 2014 год предусмотрены расходы за счет текущих трансфертов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2014 - 2015 годы, выделенные из областного бюджета на текущий ремонт коммунального государственного учреждения "Воронежская средняя школа" отдела образования акимата Федоровского района в сумме 227,0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маслихата Федоровского района Костанайской области от 07.08.2014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Учесть, что в бюджете района на 2014 год предусмотрены расходы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 в сумме 1367,3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выделенных из областного бюджета в сумме 194,2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2-4 в соответствии с решением маслихата Федоровского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2014 год в сумме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аппаратов акима поселка, села, сельского округа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бюджета Федоровского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IX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В. Гринак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Федоровского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30"/>
        <w:gridCol w:w="539"/>
        <w:gridCol w:w="518"/>
        <w:gridCol w:w="7484"/>
        <w:gridCol w:w="222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3514721,1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697921,0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356883,0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356883,0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165269,0</w:t>
            </w:r>
          </w:p>
        </w:tc>
      </w:tr>
      <w:tr>
        <w:trPr>
          <w:trHeight w:val="21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165269,0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153742,0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67877,0</w:t>
            </w:r>
          </w:p>
        </w:tc>
      </w:tr>
      <w:tr>
        <w:trPr>
          <w:trHeight w:val="3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49012,0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17515,0</w:t>
            </w:r>
          </w:p>
        </w:tc>
      </w:tr>
      <w:tr>
        <w:trPr>
          <w:trHeight w:val="2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</w:p>
        </w:tc>
      </w:tr>
      <w:tr>
        <w:trPr>
          <w:trHeight w:val="6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9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38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24111,3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947,3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6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23156,0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</w:tr>
      <w:tr>
        <w:trPr>
          <w:trHeight w:val="40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2786980,8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2786980,8</w:t>
            </w:r>
          </w:p>
        </w:tc>
      </w:tr>
      <w:tr>
        <w:trPr>
          <w:trHeight w:val="2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2786980,8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04"/>
        <w:gridCol w:w="793"/>
        <w:gridCol w:w="728"/>
        <w:gridCol w:w="6663"/>
        <w:gridCol w:w="2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3538917,5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242926,4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223930,0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67774,6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5148,4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139880,0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130050,5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</w:p>
        </w:tc>
      </w:tr>
      <w:tr>
        <w:trPr>
          <w:trHeight w:val="4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</w:p>
        </w:tc>
      </w:tr>
      <w:tr>
        <w:trPr>
          <w:trHeight w:val="15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2975,1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2975,1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1455057,3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207934,2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207934,2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44066,2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1195142,0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14794,8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1180347,2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1137366,2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42981,0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51981,1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51981,1</w:t>
            </w:r>
          </w:p>
        </w:tc>
      </w:tr>
      <w:tr>
        <w:trPr>
          <w:trHeight w:val="5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75916,4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15550,4</w:t>
            </w:r>
          </w:p>
        </w:tc>
      </w:tr>
      <w:tr>
        <w:trPr>
          <w:trHeight w:val="4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526,6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15433,4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14855,5</w:t>
            </w:r>
          </w:p>
        </w:tc>
      </w:tr>
      <w:tr>
        <w:trPr>
          <w:trHeight w:val="11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732885,8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сельских населенных пунктов по Дорожной карте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 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592288,1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592288,1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592288,1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85387,9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64509,7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336609,0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67352,0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197081,9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13249,9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1577,9</w:t>
            </w:r>
          </w:p>
        </w:tc>
      </w:tr>
      <w:tr>
        <w:trPr>
          <w:trHeight w:val="5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1276,0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41440,0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3000,1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11004,7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</w:p>
        </w:tc>
      </w:tr>
      <w:tr>
        <w:trPr>
          <w:trHeight w:val="2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63692,6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24589,5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11887,5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6382,5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6227,1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32876,0</w:t>
            </w:r>
          </w:p>
        </w:tc>
      </w:tr>
      <w:tr>
        <w:trPr>
          <w:trHeight w:val="1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13995,3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13995,3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13182,3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460690,0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460690,0</w:t>
            </w:r>
          </w:p>
        </w:tc>
      </w:tr>
      <w:tr>
        <w:trPr>
          <w:trHeight w:val="8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458190,0</w:t>
            </w:r>
          </w:p>
        </w:tc>
      </w:tr>
      <w:tr>
        <w:trPr>
          <w:trHeight w:val="1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149017,7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60183,5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11827,2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73300,2</w:t>
            </w:r>
          </w:p>
        </w:tc>
      </w:tr>
      <w:tr>
        <w:trPr>
          <w:trHeight w:val="9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22847,3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50452,9</w:t>
            </w:r>
          </w:p>
        </w:tc>
      </w:tr>
      <w:tr>
        <w:trPr>
          <w:trHeight w:val="1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5135,6</w:t>
            </w:r>
          </w:p>
        </w:tc>
      </w:tr>
      <w:tr>
        <w:trPr>
          <w:trHeight w:val="1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28125,4</w:t>
            </w:r>
          </w:p>
        </w:tc>
      </w:tr>
      <w:tr>
        <w:trPr>
          <w:trHeight w:val="2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2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-52321,8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52321,8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40115,4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24197,6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Федоровского района Костанайской области от 18.02.2014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530"/>
        <w:gridCol w:w="616"/>
        <w:gridCol w:w="595"/>
        <w:gridCol w:w="7054"/>
        <w:gridCol w:w="221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2637803,0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722775,0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395220,0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395220,0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189737,0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189737,0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31477,0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46418,0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23392,0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</w:p>
        </w:tc>
      </w:tr>
      <w:tr>
        <w:trPr>
          <w:trHeight w:val="14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7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9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1912127,0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1912127,0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1912127,0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93"/>
        <w:gridCol w:w="773"/>
        <w:gridCol w:w="653"/>
        <w:gridCol w:w="7095"/>
        <w:gridCol w:w="2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2637803,0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239305,0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220100,0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69167,0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64405,0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18691,0</w:t>
            </w:r>
          </w:p>
        </w:tc>
      </w:tr>
      <w:tr>
        <w:trPr>
          <w:trHeight w:val="15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1140896,0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1077495,0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49718,0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(детей–сирот),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</w:p>
        </w:tc>
      </w:tr>
      <w:tr>
        <w:trPr>
          <w:trHeight w:val="17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14792,0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660414,0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238847,0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-48293,0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53"/>
        <w:gridCol w:w="388"/>
        <w:gridCol w:w="629"/>
        <w:gridCol w:w="7578"/>
        <w:gridCol w:w="21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2401217,0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758211,0</w:t>
            </w:r>
          </w:p>
        </w:tc>
      </w:tr>
      <w:tr>
        <w:trPr>
          <w:trHeight w:val="1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415482,0</w:t>
            </w:r>
          </w:p>
        </w:tc>
      </w:tr>
      <w:tr>
        <w:trPr>
          <w:trHeight w:val="43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415482,0</w:t>
            </w:r>
          </w:p>
        </w:tc>
      </w:tr>
      <w:tr>
        <w:trPr>
          <w:trHeight w:val="1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203018,0</w:t>
            </w:r>
          </w:p>
        </w:tc>
      </w:tr>
      <w:tr>
        <w:trPr>
          <w:trHeight w:val="40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203018,0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114140,0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31457,0</w:t>
            </w:r>
          </w:p>
        </w:tc>
      </w:tr>
      <w:tr>
        <w:trPr>
          <w:trHeight w:val="4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47531,0</w:t>
            </w:r>
          </w:p>
        </w:tc>
      </w:tr>
      <w:tr>
        <w:trPr>
          <w:trHeight w:val="1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20656,0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14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6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1640565,0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1640565,0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466"/>
        <w:gridCol w:w="789"/>
        <w:gridCol w:w="789"/>
        <w:gridCol w:w="6647"/>
        <w:gridCol w:w="2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2401217,0</w:t>
            </w:r>
          </w:p>
        </w:tc>
      </w:tr>
      <w:tr>
        <w:trPr>
          <w:trHeight w:val="4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224734,0</w:t>
            </w:r>
          </w:p>
        </w:tc>
      </w:tr>
      <w:tr>
        <w:trPr>
          <w:trHeight w:val="5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11788,0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71379,0</w:t>
            </w:r>
          </w:p>
        </w:tc>
      </w:tr>
      <w:tr>
        <w:trPr>
          <w:trHeight w:val="6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66284,0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4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137583,0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3984,0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2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19026,0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19026,0</w:t>
            </w:r>
          </w:p>
        </w:tc>
      </w:tr>
      <w:tr>
        <w:trPr>
          <w:trHeight w:val="15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6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1404868,0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6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1155631,0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14453,0</w:t>
            </w:r>
          </w:p>
        </w:tc>
      </w:tr>
      <w:tr>
        <w:trPr>
          <w:trHeight w:val="6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14453,0</w:t>
            </w:r>
          </w:p>
        </w:tc>
      </w:tr>
      <w:tr>
        <w:trPr>
          <w:trHeight w:val="6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1141178,0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1087980,0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53198,0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196992,0</w:t>
            </w:r>
          </w:p>
        </w:tc>
      </w:tr>
      <w:tr>
        <w:trPr>
          <w:trHeight w:val="5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– сирот), и ребенка (детей), оставшегося без попечения родителей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83834,0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68732,0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18080,0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15102,0</w:t>
            </w:r>
          </w:p>
        </w:tc>
      </w:tr>
      <w:tr>
        <w:trPr>
          <w:trHeight w:val="7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297394,0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126897,0</w:t>
            </w:r>
          </w:p>
        </w:tc>
      </w:tr>
      <w:tr>
        <w:trPr>
          <w:trHeight w:val="3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50206,0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5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10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1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</w:tr>
      <w:tr>
        <w:trPr>
          <w:trHeight w:val="8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9915,0</w:t>
            </w:r>
          </w:p>
        </w:tc>
      </w:tr>
      <w:tr>
        <w:trPr>
          <w:trHeight w:val="8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1918,0</w:t>
            </w:r>
          </w:p>
        </w:tc>
      </w:tr>
      <w:tr>
        <w:trPr>
          <w:trHeight w:val="4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</w:p>
        </w:tc>
      </w:tr>
      <w:tr>
        <w:trPr>
          <w:trHeight w:val="12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66855,0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11962,0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6863,0</w:t>
            </w:r>
          </w:p>
        </w:tc>
      </w:tr>
      <w:tr>
        <w:trPr>
          <w:trHeight w:val="6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1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11237,0</w:t>
            </w:r>
          </w:p>
        </w:tc>
      </w:tr>
      <w:tr>
        <w:trPr>
          <w:trHeight w:val="4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92140,0</w:t>
            </w:r>
          </w:p>
        </w:tc>
      </w:tr>
      <w:tr>
        <w:trPr>
          <w:trHeight w:val="8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3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88705,0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69969,0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27657,0</w:t>
            </w:r>
          </w:p>
        </w:tc>
      </w:tr>
      <w:tr>
        <w:trPr>
          <w:trHeight w:val="9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24466,0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45133,0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65400,0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65400,0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-51673,0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65400,0</w:t>
            </w:r>
          </w:p>
        </w:tc>
      </w:tr>
      <w:tr>
        <w:trPr>
          <w:trHeight w:val="6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15"/>
        <w:gridCol w:w="723"/>
        <w:gridCol w:w="766"/>
        <w:gridCol w:w="6785"/>
        <w:gridCol w:w="2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9130,0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9130,0</w:t>
            </w:r>
          </w:p>
        </w:tc>
      </w:tr>
      <w:tr>
        <w:trPr>
          <w:trHeight w:val="11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1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10495,0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1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1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1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</w:p>
        </w:tc>
      </w:tr>
      <w:tr>
        <w:trPr>
          <w:trHeight w:val="9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</w:p>
        </w:tc>
      </w:tr>
      <w:tr>
        <w:trPr>
          <w:trHeight w:val="1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12261,0</w:t>
            </w:r>
          </w:p>
        </w:tc>
      </w:tr>
      <w:tr>
        <w:trPr>
          <w:trHeight w:val="76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12261,0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84282,0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84282,0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захоронения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183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17"/>
        <w:gridCol w:w="751"/>
        <w:gridCol w:w="707"/>
        <w:gridCol w:w="9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