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2e57" w14:textId="de92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января 2013 года N 126/13. Зарегистрировано Департаментом юстиции Павлодарской области 17 января 2013 года N 3341. Утратило силу решением маслихата Павлодарской области от 28 января 2013 года N 130/14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Павлодарской области от 28.01.2013 N 130/14.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2013 - 2015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"57005806" заменить цифрами "90816136";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"35773571" заменить цифрами "69583901";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"57246102" заменить цифрами "91056432";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"-713611" заменить цифрами "1695777";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2409388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-1936073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1936073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2013 год объемы целевых текущих трансфертов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2166259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480884 тысячи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135201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69389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232511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22268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43150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913041 тысяча тенге –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35666 тысяч тенге –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182682 тысячи тенге – на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667813 тысяч тенге – на реализацию мероприятий в рамках Программы развития моногородов на 2012 - 2020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2013 год объемы целевых трансфертов на развитие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1170000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1615000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377190 тысяч тенге – на развитие и обустройство недостающей инженерно-коммуникационной инфраструктуры в рамках второго направления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1376388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749521 тысяча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22369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114098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1965340 тысяч тенге – на развитие инженерной инфраструктуры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2013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780000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458680 тысяч тенге – на содействие развитию предпринимательства в моногородах.";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Есенжулов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(XIII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2013 года N 126/13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8"/>
        <w:gridCol w:w="462"/>
        <w:gridCol w:w="8224"/>
        <w:gridCol w:w="23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90 816 136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5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69 583 901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61 532 569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61 532 569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6"/>
        <w:gridCol w:w="614"/>
        <w:gridCol w:w="544"/>
        <w:gridCol w:w="7496"/>
        <w:gridCol w:w="24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91 056 432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1 345 806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896 036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834 452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4 447 592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15 147 152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4 335 178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1 529 484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1 246 052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4 666 693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4 422 239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4 291 193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468 752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3 029 386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1 805 263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29 446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338 395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2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666 889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23 693 480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5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2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2 810 846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12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5 436 494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628 329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4 979 420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2 158 285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1 844 297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2 821 135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539 533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2 959 834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1 984 673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371 766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493 902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852 845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854 036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842 964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6 680 040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3 877 670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114 532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33 466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147 738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214 157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3 162 190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67 943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2 802 370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1 845 719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882 884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508 402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1 593 913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646 463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5 941 075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708 616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6 036 137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5 949 843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11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917 879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2012 - 2020 годы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358 207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2 442 446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1 695 777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-1 936 073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