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f35b" w14:textId="b94f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2013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февраля 2013 года N 133/15. Зарегистрировано Департаментом юстиции Павлодарской области 14 марта 2013 года N 3484.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"Водного кодекса Республики Казахстан"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из поверхностных источников на 2013 год по Павлодарской области согласно приложению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экологии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Есенжулов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Кубенов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(ХV cессия,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N 133 /15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пользование водными ресурсами из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на 2013 год по 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893"/>
        <w:gridCol w:w="2353"/>
        <w:gridCol w:w="23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специального водопользования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тенге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включая теплоэнергетику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66,22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 производящие отлов рыбы на водных источниках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продукции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 км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