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cc7c" w14:textId="0cbc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марта 2013 года N 91/3. Зарегистрировано Департаментом юстиции Павлодарской области 02 апреля 2013 года N 3493. Утратило силу постановлением акимата Павлодарской области от 06 мая 2014 года N 149/5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06.05.2014 N 149/5.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N 1294 "Об утверждении стандартов государственных услуг в области здравоохранения",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Вызов врача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Запись на 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врачу";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Прикрепление к медицинской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оказывающей первичную медико-санитарную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2013 года N 91/3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"Вызов врача на дом"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здравоохранения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– медицинская организация, оказывающая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структурно-функциональная единица (далее – Единица) – должностное лицо, которое участвует в процессе оказания государственной услуги.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"Вызов врача на дом" (далее – государственная услуга) оказывается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 в не электронном формате -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N 1263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N 1294 "Об утверждении стандартов государственных услуг в области здравоохранения"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регистрации вызовов уполномоченной организации,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пациенту в установленное время на дому оказывается медицинская помощь.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графике работы уполномоченной организации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порядке и ходе оказания государственной услуги можно получить на интернет-ресурсе управления: www.depzdrav.gov.kz,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на вызов врача на дом и до момента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обращения потребителя должностным лицом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обращения потребителя должностным лицом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должностным лицом уполномоченной организации потребителю устного ответа с указанием даты, времени посещения врача либо мотивированного ответа об отказе в предоставлении государственной услуги.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 в уполномоченную организацию,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участвует следующая Единица: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Единицы,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"Вызов врача на дом"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948"/>
        <w:gridCol w:w="3075"/>
        <w:gridCol w:w="3455"/>
        <w:gridCol w:w="3414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уполномоченной организации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уполномоченной организации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уполномоченной организации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обращения потребителя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обращения при условии наличия документа, удостоверяющего личность и прикрепления в данной уполномоченной организации, согласно регистру прикрепленного населения (РПН)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ответа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(вызов врача на дом или мотивированный отказ в предоставлении государственной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обращения в журнале регистрации вызова врача на дом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обращения потребителя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Устный ответ с указанием даты, времени посещения врача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минут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минут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минут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"Вызов врача на дом"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286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2013 года N 91/3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"Запись на прием к врачу"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здравоохранения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– медицинская организация, оказывающая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структурно-функциональная единица (далее – Единица) – должностное лицо, которое участвует в процессе оказания государственной услуги.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"Запись на прием к врачу" (далее – государственная услуга) оказывается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 в не электронном формате -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N 1263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N 1294 "Об утверждении стандартов государственных услуг в области здравоохранения"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предварительной записи на прием к врачу уполномоченной организации, затем устный ответ с указанием даты, времени приема врача в соответствии с графиком приема врачей (далее -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пациенту в установленное время получателю оказывается медицинская помощь.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графике работы уполномоченной организации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порядке и ходе оказания государственной услуги можно получить на интернет-ресурсе управления: www.depzdrav.gov.kz,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на запись к врачу и до момента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обращения потребителя должностным лицом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обращения потребителя и проверка прикрепления к уполномоченной организации должностным лицом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должностным лицом уполномоченной организации потребителю устного ответа с указанием даты, времени посещения врача либо мотивированного ответа об отказе в предоставлении государственной услуги.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в уполномоченную организацию документы,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участвует следующая Единица: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Единицы,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"Запись на прием к врачу"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307"/>
        <w:gridCol w:w="3053"/>
        <w:gridCol w:w="3202"/>
        <w:gridCol w:w="3350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уполномоченной организации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уполномоченной организации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уполномоченной организации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потребителя в уполномоченную организацию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обращения при условии наличия документа, удостоверяющего личность и прикрепления в данной уполномоченной организации, согласно регистру прикрепленного населения (РПН)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возможности выбрать свободное время врача, согласно графика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(запись на прием к врачу или мотивированный отказ в предоставлении государственной услуги)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обращения в журнале предварительной записи на прием к врачу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обращения потребителя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Устный ответ с указанием даты, времени посещения врача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минут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минут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минут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"Запись на прием к врачу"</w:t>
      </w:r>
    </w:p>
    <w:bookmarkEnd w:id="31"/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2992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2013 года N 91/3</w:t>
      </w:r>
    </w:p>
    <w:bookmarkEnd w:id="33"/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"Прикрепление к медицинской организации,</w:t>
      </w:r>
      <w:r>
        <w:br/>
      </w:r>
      <w:r>
        <w:rPr>
          <w:rFonts w:ascii="Times New Roman"/>
          <w:b/>
          <w:i w:val="false"/>
          <w:color w:val="000000"/>
        </w:rPr>
        <w:t>
оказывающей первичную медико-санитарную помощь"</w:t>
      </w:r>
    </w:p>
    <w:bookmarkEnd w:id="34"/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- государственное учреждение "Управление здравоохранения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– медицинская организация, оказывающая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структурно-функциональная единица (далее – Единица) – должностное лицо, которое участвует в процессе оказания государственной услуги.</w:t>
      </w:r>
    </w:p>
    <w:bookmarkEnd w:id="36"/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"Прикрепление к медицинской организации оказывающей медико–санитарную помощь" (далее – государственная услуга) оказывается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 в не электронном формате -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N 1263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N 1294 "Об утверждении стандартов государственных услуг в области здравоохранения"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в уполномоченную организацию - выдача справки (талона) о прикреплении в бумажном виде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государственной услуги.</w:t>
      </w:r>
    </w:p>
    <w:bookmarkEnd w:id="38"/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графике работы уполномоченной организации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порядке и ходе оказания государственной услуги можно получить на интернет-ресурсе управления: www.depzdrav.gov.kz,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обращения о прикреплении к медицинской организации и до момента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обращения потребителя должностным лицом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обращения потребителя должностным лицом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должностным лицом уполномоченной организации потребителю справки (талона) о прикреплении либо мотивированного ответа об отказе в предоставлении государственной услуги.</w:t>
      </w:r>
    </w:p>
    <w:bookmarkEnd w:id="40"/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в уполномоченную организацию документы,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участвует следующая Единица: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Единицы,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"Прикрепление к медицинской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 первичную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помощь"     </w:t>
      </w:r>
    </w:p>
    <w:bookmarkEnd w:id="45"/>
    <w:bookmarkStart w:name="z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797"/>
        <w:gridCol w:w="3198"/>
        <w:gridCol w:w="3157"/>
        <w:gridCol w:w="357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уполномоченной организации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уполномоченной организации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уполномоченной организации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регистрация обращения потребителя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обращения при условии наличия документа, удостоверяющего личность и прикрепления в данной уполномоченной организации, согласно регистру прикрепленного населения (РПН)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выдаче справки (талона) прикрепления либо отказа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(выдача справки (талона) о прикреплении либо мотивированного ответ об отказе в предоставлении государственной услуги)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обращения потребителя в журнале регистрации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обращения потребителя ответственному исполнителю для прикрепления либо отказа в предоставлении государственной услуги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(талона) о прикреплении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15 минут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минут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"Прикрепление к медицинской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 первичную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помощь"     </w:t>
      </w:r>
    </w:p>
    <w:bookmarkEnd w:id="47"/>
    <w:bookmarkStart w:name="z8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3246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