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bf2" w14:textId="49cf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электронных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апреля 2013 года N 98/4. Зарегистрировано Департаментом юстиции Павлодарской области 03 мая 2013 года N 3526. Утратило силу постановлением акимата Павлодарской области от 21 июля 2014 года № 262/8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21.07.2014 № 262/8.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N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заключений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экологической экспертизы для объектов II, III и IV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эмиссии в окружающую среду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марта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98/4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заключений 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
для объектов II, III и IV категорий"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заключений государственной экологической экспертизы для объектов II, III и IV категорий" (далее – услуга) оказывается управлением природных ресурсов и регулирования природопользования Павлодарской области, акимата Павлодарской области (далее – услугодатель) через веб-портал "электронного правительства" по адресу: www.e.gov.kz и веб-портал "Е-лицензирование"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заключений государственной экологической экспертизы для объектов II, III и IV категорий",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N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структурно-функциональные единицы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– СФЕ).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(заключение государственной экологической экспертизы для объектов II, III либо IV категории с выводом "согласовывается/ не согласовывается", либо мотивированный ответ об отказе в оказании услуги),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(заключение государственной экологической экспертизы для объектов II, III либо IV категории с выводом "согласовывается/ не согласовывается", либо мотивированный ответ об отказе в оказании услуги),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для объектов II, III и IV категорий"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2759"/>
        <w:gridCol w:w="2349"/>
        <w:gridCol w:w="2349"/>
        <w:gridCol w:w="2349"/>
        <w:gridCol w:w="2566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с прикреплением необходимых документов в электронном виде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ошибка; 6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2056"/>
        <w:gridCol w:w="1801"/>
        <w:gridCol w:w="1928"/>
        <w:gridCol w:w="1951"/>
        <w:gridCol w:w="1929"/>
        <w:gridCol w:w="2450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потребителя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(заявления, запроса потребителя) в ИС "Е-лицензирование" и обработка запроса в ИС "Е-лицензирование"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"Е-лицензирование"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более пяти рабочих дней со дня поступления документации на государственную экологическую экспертизу для предварительной экспертизы; 2) прошедших предварительную экспертизу – не более одного месяца; 3) для проведения повторной государственной экологической экспертизы – не более 10 рабочих дней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запросу; 9 – если данные по запросу найдены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2542"/>
        <w:gridCol w:w="2328"/>
        <w:gridCol w:w="2328"/>
        <w:gridCol w:w="2542"/>
        <w:gridCol w:w="2351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 ГБД ФЛ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 ГБД ФЛ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2191"/>
        <w:gridCol w:w="1785"/>
        <w:gridCol w:w="2084"/>
        <w:gridCol w:w="1919"/>
        <w:gridCol w:w="1871"/>
        <w:gridCol w:w="2264"/>
      </w:tblGrid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от отказе в запрашиваемой электронной государственной услуге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от отказе в запрашиваемой электронной государственной услуге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более пяти рабочих дней со дня поступления документации на государственную экологическую экспертизу для предварительной экспертизы; 2) прошедших предварительную экспертизу – не более одного месяца; 3) для проведения повторной государственной экологической экспертизы – не более 10 рабочих дней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запросу; 9 – если данные по запросу найдены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для объектов II, III и IV категорий"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10490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11760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969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для объектов II, III и IV категорий" 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Выходная форма положительного ответа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543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Выходная форма отрицательного ответа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311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для объектов II, III и IV категорий" 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98/4        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>
среду для объектов II, III и IV категорий"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положения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разрешений на эмиссии в окружающую среду для объектов II, III и IV категорий" (далее – услуга) оказывается управлением природных ресурсов и регулирования природопользования Павлодарской области, акимата Павлодарской области (далее – услугодатель), либо на альтернативной основе через центры обслуживания населения (далее – Центр), через веб-портал "электронного правительства" по адресу: www.e.gov.kz и веб-портал "Е-лицензирование"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разрешений на эмиссии в окружающую среду для объектов II, III и IV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N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структурно-функциональные единицы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единая нотариальная информационная система –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ЕНИС).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ИС ГБД "Е-лицензирование",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 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потребителя)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потребителем результата услуги (выданное или переоформленное разрешение на эмиссии в окружающую среду для объектов II, III и IV категории, либо мотивированный ответ уполномоченного органа об отказе в предоставлении государственной услуги),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(выданное или переоформленное разрешение на эмиссии в окружающую среду для объектов II, III и IV категории, либо мотивированный ответ уполномоченного органа об отказе в предоставлении государственной услуги),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 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 через ИС ЦОН)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достоверности представителя потребителя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(выданное или переоформленное разрешение на эмиссии в окружающую среду для объектов II, III и IV категории, либо мотивированный ответ уполномоченного органа об отказе в предоставлении государственной услуги),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веб-портале "Е-лицензирование":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Способ проверки потребителем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 (1414).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оператор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Диаграмма</w:t>
      </w:r>
      <w:r>
        <w:rPr>
          <w:rFonts w:ascii="Times New Roman"/>
          <w:b w:val="false"/>
          <w:i w:val="false"/>
          <w:color w:val="000000"/>
          <w:sz w:val="28"/>
        </w:rPr>
        <w:t>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 в окружающую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среду для объектов II, III и IV категорий"  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2751"/>
        <w:gridCol w:w="2151"/>
        <w:gridCol w:w="2571"/>
        <w:gridCol w:w="2352"/>
        <w:gridCol w:w="2551"/>
      </w:tblGrid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с прикреплением необходимых документов в электронном виде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об успешном формировании запроса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ошибка; 6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2603"/>
        <w:gridCol w:w="2128"/>
        <w:gridCol w:w="1826"/>
        <w:gridCol w:w="1964"/>
        <w:gridCol w:w="1978"/>
        <w:gridCol w:w="1877"/>
      </w:tblGrid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потребителя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(заявления, запроса потребителя) в ИС "Е-лицензирование" и обработка запроса в ИС "Е-лицензирование"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"Е-лицензирование"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(разрешение, переоформление разрешения)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1-го месяца; 2) 15 рабочих дней – проверка услугодателем соответствия потребителя требованиям по составу материалов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запросу; 9 – если данные по запросу найдены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2733"/>
        <w:gridCol w:w="2150"/>
        <w:gridCol w:w="2345"/>
        <w:gridCol w:w="2561"/>
        <w:gridCol w:w="2562"/>
      </w:tblGrid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 ГБД ФЛ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ЮЛ/ ГБД ФЛ 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2279"/>
        <w:gridCol w:w="1956"/>
        <w:gridCol w:w="2020"/>
        <w:gridCol w:w="1984"/>
        <w:gridCol w:w="1956"/>
        <w:gridCol w:w="2177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от отказе в запрашиваемой электронной государственной услуге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(разрешение, переоформление разрешения)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1-го месяца; 2) 15 рабочих дней – проверка услугодателем соответствия потребителя требованиям по составу материалов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запросу; 9 – если данные по запросу найдены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738"/>
        <w:gridCol w:w="2348"/>
        <w:gridCol w:w="2349"/>
        <w:gridCol w:w="2349"/>
        <w:gridCol w:w="2566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 ГБД ЮЛ, ЕНИС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ЮЛ/ ГБД ФЛ, ЕНИС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мотивированно-го отказа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потребителя; 5 – если нарушений нет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2371"/>
        <w:gridCol w:w="2154"/>
        <w:gridCol w:w="1960"/>
        <w:gridCol w:w="1830"/>
        <w:gridCol w:w="1874"/>
        <w:gridCol w:w="2183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не-обходимых документов и удостоверение ЭЦП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оператора в ИС ГБД "Е-лицензирование"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(разрешение, переоформление разрешения)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минута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1-го месяца; 2) 15 рабочих дней – проверка услугодателем соответствия потребителя требованиям по составу материалов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если есть нарушения; 9 – если нарушений нет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 в окружающую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среду для объектов II, III и IV категорий"  </w:t>
      </w:r>
    </w:p>
    <w:bookmarkEnd w:id="34"/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09982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11379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ЦОН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11760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09220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 в окружающую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среду для объектов II, III и IV категорий"  </w:t>
      </w:r>
    </w:p>
    <w:bookmarkEnd w:id="39"/>
    <w:bookmarkStart w:name="z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Выходная форма положительного ответа (с приложениями)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175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0457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0711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969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969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0457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Выходная форма отрицательного ответа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84328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 в окружающую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среду для объектов II, III и IV категорий"  </w:t>
      </w:r>
    </w:p>
    <w:bookmarkEnd w:id="42"/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