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901c" w14:textId="0929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2013 год 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апреля 2013 года N 114/4. Зарегистрировано Департаментом юстиции Павлодарской области 04 мая 2013 года N 3530. Утратило силу письмом акимата Павлодарской области от 09 сентября 2014 года № 8/1-11/2579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письмом акимата Павлодарской области от 09.09.2014 № 8/1-11/2579.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2013 год в Павлодарской области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области Орсариева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2013 года N 114/4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
и обучение, размер 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
платы на 2013 год в Павлодарской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031"/>
        <w:gridCol w:w="2089"/>
        <w:gridCol w:w="2446"/>
        <w:gridCol w:w="2342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образовательный заказ, мест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месяц, тенге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месяц, тенге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Павлодар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2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3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4 города Павлодара отдела образования города Павлодара, акимата города Павлодара"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5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6 города Павлодара отдела образования города Павлодара, акимата города Павлодара"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7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8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9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10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11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12 с государственным языком обучения"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N 14 города Павлодара коррекционного типа для детей с нарушениями речи"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15 поселка Ленинский"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16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17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18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19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20 села Кенжеколь"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21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22 санаторного типа для тубинфицированных детей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23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24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25 санаторного типа города Павлодара для детей с ранними проявлениями туберкулезной инфекции, малыми и затихающими формами туберкулеза"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26 комбинированного типа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27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28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29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30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31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32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33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34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35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"Малая дошкольная образовательная организация ясли-сад N 36 поселка Ленинский"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37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38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39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40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41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"Учебно-воспитательный комплекс N 42 - дошкольная гимназия - школа с прогимназическими классами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43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44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45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46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50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51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53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72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79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82 специализированного типа для детей с нарушением зрения"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84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85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86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93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96 города Павлодара – Центр гармонического развития "Радуга" отдела образования города Павлодара, акимата города Павлодара"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102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104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111 санаторного типа города Павлодара для тубинфицированных детей"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112 города Павлодара" отдела образования города Павлодара, акимата города Павлодара"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115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116 города Павлодара" отдела образования города Павлодара, акимата города Павлодара"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117 села Павлодарское"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120 - центр этнокультурного воспитания с государственным языком обучения"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121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"Дошкольная гимназия N 122 города Павлодара"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N 126 города Павлодара - детский центр эстетического развития" отдела образования города Павлодара, акимата города Павлодара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- 8781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Ясли-сад "Smart kid" (по согласованию)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Лицей "Лингва" (по согласованию)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"Частная общеобразовательная школа "Озирис" (по согласованию)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"Реабилитационный Центр "Самал" (по согласованию)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Экибастуз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Центр развития "Ясли-сад N 1 "Ромашка" отдела образования акимата города Экибастуза"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2 "Балдырган" отдела образования акимата города Экибастуза"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"Санаторный ясли-сад N 3 "Гнездышко" отдела образования акимата города Экибастуза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4 "Березка" отдела образования акимата города Экибастуза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5 "Жулдыз" отдела образования акимата города Экибастуза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6 "Золотая рыбка" отдела образования акимата города Экибастуза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7 "Ботакан" отдела образования акимата города Экибастуза"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8 "Теремок" отдела образования акимата города Экибастуза"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9 "Радуга" отдела образования акимата города Экибастуза"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10 "Сказка" отдела образования акимата города Экибастуза"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"Ясли–сад N 11 "Карлыгаш" отдела образования акимата города Экибастуза"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"N 12 "Арай" бөбектер бақшасы" отдела образования акимата города Экибастуза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13 "Алтынай" отдела образования акимата города Экибастуза"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14 "Малышок" отдела образования акимата города Экибастуза"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эстетического развития ясли-сад N 15 "Бобек" отдела образования акимата города Экибастуза"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16 "Балдаурен" отдела образования акимата города Экибастуза"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"N 17 "Жидек" бөбектер бақшасы" аппарата акима поселка Солнечный города Экибастуза, акимата города Экибастуза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18 "Гномик" физкультурно–оздоровительного профиля отдела образования акимата города Экибастуза"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"N 20 "Мерей" бөбектер бақшасы" отдела образования акимата города Экибастуза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"N 21 "Айгөлек" бөбектер бақшасы" отдела образования акимата города Экибастуза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"N 22 "Балбөбек" бөбектер бақшасы" отдела образования акимата города Экибастуза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"N 23 "Балауса" бөбектер бақшасы" отдела образования акимата города Экибастуза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"N 24 "Айналайын" бөбектер бақшасы" отдела образования акимата города Экибастуза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- 8500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Аксу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N 2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5-7 лет - 6500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N 12 имени С. Торайгырова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5-7 лет - 6500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N 14 поселка Аксу" государственного учреждения "Отдел образования города Аксу", акимата города Аксу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5-7 лет - 6500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N 16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5-7 лет - 6500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N 18 города Аксу" государственного учреждения "Отдел образования города Аксу", акимата города Аксу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5-7 лет - 6500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N 19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5-7 лет - 6500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N 24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5-7 лет - 6500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"Чайка"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- 7000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Балдырған" государственного учреждения "Отдел образования города Аксу" акимата города Аксу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5-7 лет - 6500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"Балапан" бөбектер бақшасы" отдела образования города Аксу, акимата города Аксу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5-7 лет - 6500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"Айгөлек" бөбектер бақшасы" отдела образования города Аксу, акимата города Аксу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5 - 7 лет - 6500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10 города Аксу" отдела образования города Аксу, акимата города Аксу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5 - 7 лет - 6500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20 города Аксу" отдела образования города Аксу, акимата города Аксу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лет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5 - 7 лет - 6500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Актогайский район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"Айгөлек" аппарата акима Актогайского сельского округа Актогайского района, акимата Актогайского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- 6100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"Ак бота" аппарата акима Актогайского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- 6100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Баянаульский район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"Балапан" бөбектер бақшасы" аппарата акима Баянаульского сельского округа Баянаульского района, акимата Баянаульского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- 7000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"Ушкулун" аппарата акима поселка Майкаин Баянаульского района, акимата Баянаульского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- 5500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"Ұшқын бөбектер бақшасы" аппарата акима поселка Майкаин Баянаульского района, акимата Баянаульского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- 6300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"Айголек" государственного учреждения "Аппарат акима Баянаульского сельского округа Баянаульского района", акимата Баянаульского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- 5000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 район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"Светлячок" аппарата акима Железинского сельского округа Железинского района, акимата Железинского района"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лет - 5443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"Балдырған" аппарата акима Алакольского сельского округа Железинского района, акимата Железинского района"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лет - 3486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"Балапан" аппарата акима Железинского сельского округа Железинского района, акимата Железинского района"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лет - 5139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Иртышский район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N 1" отдела образования Иртышского района, акимата Иртышского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- 5300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N 2" отдела образования Иртышского района, акимата Иртышского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- 4500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"Жулдыз" отдела образования Иртышского района, акимата Иртышского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- 4400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"Айголек" отдела образования Иртышского района, акимата Иртышского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- 3500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Качирский район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"Балдырған" с. Песчаное отдела образования Качирского района, акимата Качирского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3 - 7 лет - 7343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"Балдаурен" отдела образования Качирского района, акимата Качирского района"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3 - 7 лет - 5250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"Ақ бота" отдела образования Качирского района, акимата Качирского района"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- 5250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Лебяжинский район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сад" Балдаурен" аппарата акима Лебяжинского сельского округа Лебяжинского района, акимата Лебяжинского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- 4500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"Айналайын" аппарата акима Лебяжинского сельского округа Лебяжинского района, акимата Лебяжинского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- 5000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"Гүлдәурен" аппарата акима Малыбайского сельского округа Лебяжинского района, акимата Лебяжинского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- 4500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"Айгөлек" аппарата акима Кызыласкерского сельского округа Лебяжинского района, акимата Лебяжинского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- 4500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"Күншуак" аппарата акима Жамбылского сельского округа Лебяжинского района, акимата Лебяжинского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- 4500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"Кызгалдак" аппарата акима Шарбактинского сельского округа Лебяжинского района, акимата Лебяжинского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- 4500</w:t>
            </w:r>
          </w:p>
        </w:tc>
      </w:tr>
      <w:tr>
        <w:trPr>
          <w:trHeight w:val="13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"Болашак" аппарата акима Ямышевского сельского округа Лебяжинского района, акимата Лебяжинского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- 4500</w:t>
            </w:r>
          </w:p>
        </w:tc>
      </w:tr>
      <w:tr>
        <w:trPr>
          <w:trHeight w:val="13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"Еркетай" села Тлектес, аппарата акима Ямышевского сельского округа Лебяжинского района, акимата Лебяжинского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- 4500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Майский район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"Ақбота" аппарата акима Коктубекского сельского округа, акимата Майского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- 6800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"Карлыгаш" аппарата акима Кентубекского сельского округа, акимата Майского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"Балбөбек" бөбектер бақшасы" аппарата акима Каратерекского сельского округа, акимата Майского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- 6790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"Айголек" аппарата акима Коктубекского сельского округа, акимата Майского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"Балауса" бөбектер бақшасы" аппарата акима Акшиманского сельского округа, акимата Майского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5 лет - 6800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"Балдаурен" акимата Майского района"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- 6799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"Әйгерім" бөбектер бақшасы" аппарата акима Сатинского сельского округа, акимата Майского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"Балдырған" бөбектер бақшасы" аппарата акима Майского сельского округа, акимата Майского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- 6790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"Балапан" аппарата акима Малайсаринского сельского округа, акимата Майского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- 6790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"Болашак" аппарата акима Казанского сельского округа, акимата Майского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- 6790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Павлодарский район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"Чернорецкий детский сад N 1" отдела образования Павлодарского района, акимата Павлодарского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- 4500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"Чернорецкий детский сад N 2" отдела образования Павлодарского района, акимата Павлодарского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- 4500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"Ямышевский детский сад" отдела образования Павлодарского района, акимата Павлодарского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- 5500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"Розовский детский сад с санаторной круглосуточной группой" отдела образования Павлодарского района, акимата Павлодарского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- 5000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"Черноярский детский сад" отдела образования Павлодарского района, акимата Павлодарского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- 5500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"Красноармейский детский сад" отдела образования Павлодарского района, акимата Павлодарского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- 5554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"Ольгинский детский сад" отдела образования Павлодарского района, акимата Павлодарского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- 4600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Успенский район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Детский сад "Балапан" аппарата акима Успенского сельского округа акимата Успенского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- 6500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"Ақбота" аппарата акима Новопокровского сельского округа, акимата Успенского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- 6500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"Айгөлек" отдела образования Успенского района, акимата Успенского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- 6500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Щербактинский район 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"Орловский ясли-сад "Акбота" отдела образования Щербактинского района, акимата Щербактинского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- 6300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"Александровский ясли-сад "Балапан" отдела образования Щербактинского района, акимата Щербактинского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- 5700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"Балбөбек" отдела образования Щербактинского района, акимата Щербактинского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- 5500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"Айгөлек" села Шарбакты отдела образования Щербактинского района, акимата Щербактинского района"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- 7500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"Шалдайский ясли-сад "Бүлдіршін", отдела образования Щербактинского района, акимата Щербактинского района"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 - 6500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