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245c" w14:textId="7532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призыва граждан на учебные воинские сборы в 2013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26 апреля 2013 года N 139/4. Зарегистрировано Департаментом юстиции Павлодарской области 23 мая 2013 года N 3542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 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мая 2012 года N 620 "Об утверждении Правил организации и проведения призыва граждан Республики Казахстан на воинскую службу",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2013 года N 205 "О призыве военнообязанных на учебные воинские сборы", в целях обеспечения призыва граждан на учебные воинские сборы в 2013 году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призыва военнообязанных граждан Павлодарской области на учебные воинские сборы в 2013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здравоохранения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принятие необходимых мер, предусмотренных Правилами проведения военно-врачебной экспертизы,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2010 года N 44 "Об утверждении Правил проведения военно-врачебной экспертизы и Положения об органах военно-врачебной экспертизы";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обеспечить организацию деятельности временно (постоянно) действующих медицинских комиссий.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внутренних дел области (по согласованию) принять в пределах своей компетенции необходимые организационные меры по обеспечению охраны общественного порядка на областном сборном пункте при формировании команд и убытии военнообязанных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Линейному отделу внутренних дел на станции Павлодар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в пределах своей компетенции необходимые организационные меры по обеспечению общественного порядка в местах посадки на железнодорожной станции и в пути следования к месту прохождения учебных воинских сборов.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Управлению культуры области организовать мероприятия по проведению торжественных проводов военнообязанных, призываемых на учебные воинские сборы.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Управлению внутренней политики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информационное освещение мероприятий по призыву и прохождению военнообязанными учебных воинских сборов;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и обеспечить размещение наглядной агитации о призыве граждан на учебные воинские сборы на территории городов, районов, сельских округов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Акимам городов и районов: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предоставить управлению и отделам по делам обороны городов и районов оборудованные помещения для медицинского освидетельствования военнообязанных;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медицинскому персоналу, привлекаемому для медицинского освидетельствования на период призыва и отправки на учебные воинские сборы военнообязанных, сохранение мест работы, занимаемых должностей и средней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выполнением настоящего постановления возложить на заместителя акима области Орсариева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Е. 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 области                   А. Каленов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 апреля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области                     С. Кусетов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 апреля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линейного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внутренних дел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станции Павлодар                           А. Нагыманов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апреля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