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dce8" w14:textId="4a9d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(XI сессия, V созыв) от 6 декабря 2012 года N 116/11 "Об областном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31 мая 2013 года N 161/18. Зарегистрировано Департаментом юстиции Павлодарской области 07 июня 2013 года N 3548.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3290, опубликованное в газете "Сарыарка самалы" от 25 декабря 2012 года N 147 "Звезда Прииртышья" от 27 декабря 2012 года N 148)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"88235029" заменить цифрами "88608775";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"20784351" заменить цифрами "21110681";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"67002794" заменить цифрами "67050210";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"89258485" заменить цифрами "89432231";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"1873555" заменить цифрами "1958836";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"535833" заменить цифрами "450552";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200000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"-2897011" заменить цифрами "-2982292";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"2897011" заменить цифрами "2982292";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"49333" заменить цифрами "47400";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"200000" заменить цифрами "150000";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"2486" заменить цифрами "200486";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"418600" заменить цифрами "220600";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В связи с изменением административных границ Павлодарского района и города Павлодара предусмотреть в областном бюджете на 2013 год поступление трансфертов из бюджета Павлодарского района и перечисление их бюджету города Павлодара в сумме 46900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Бойчин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Кубенов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(XVIII сессия, 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2013 года N 161/18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N 116/11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399"/>
        <w:gridCol w:w="257"/>
        <w:gridCol w:w="9276"/>
        <w:gridCol w:w="22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88 608 775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21 110 681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9 322 629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9 322 629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447 884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5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37 062</w:t>
            </w:r>
          </w:p>
        </w:tc>
      </w:tr>
      <w:tr>
        <w:trPr>
          <w:trHeight w:val="5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142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16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67 050 210</w:t>
            </w:r>
          </w:p>
        </w:tc>
      </w:tr>
      <w:tr>
        <w:trPr>
          <w:trHeight w:val="6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8 713 349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8 713 349</w:t>
            </w:r>
          </w:p>
        </w:tc>
      </w:tr>
      <w:tr>
        <w:trPr>
          <w:trHeight w:val="6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58 336 861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58 336 861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20"/>
        <w:gridCol w:w="543"/>
        <w:gridCol w:w="543"/>
        <w:gridCol w:w="7973"/>
        <w:gridCol w:w="249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89 432 231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1 583 435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1 297 748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1 125 367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975 033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122 480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136 730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136 730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111 687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62 634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62 634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5 036 163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5 036 163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5 036 163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4 433 112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410 286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14 682 119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2 647 143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2 647 143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2 166 259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480 884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4 342 715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1 537 021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1 255 727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281 294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2 805 694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946 104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1 655 000</w:t>
            </w:r>
          </w:p>
        </w:tc>
      </w:tr>
      <w:tr>
        <w:trPr>
          <w:trHeight w:val="12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9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69 389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4 582 836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4 338 382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4 220 336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3 106 098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1 828 442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28 525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344 695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147 395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64 967</w:t>
            </w:r>
          </w:p>
        </w:tc>
      </w:tr>
      <w:tr>
        <w:trPr>
          <w:trHeight w:val="12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232 511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697 136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1 277 656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1 277 656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23 198 225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18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328 615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11 115 775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11 115 775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4 346 913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369 399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469 033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76 495</w:t>
            </w:r>
          </w:p>
        </w:tc>
      </w:tr>
      <w:tr>
        <w:trPr>
          <w:trHeight w:val="9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272 067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464 048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310 190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72 029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1 504 732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3 230 869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6 131 932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6 131 932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5 147 067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660 329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324 536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1 041 814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1 041 814</w:t>
            </w:r>
          </w:p>
        </w:tc>
      </w:tr>
      <w:tr>
        <w:trPr>
          <w:trHeight w:val="10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995 975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4 320 726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2 001 355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1 691 073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2 319 371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2 274 934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44 437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2 464 349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1 971 416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1 129 545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374 617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80 719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490 783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84 667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841 213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818 058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371 808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371 808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  в неправительственном секторе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5 729 753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2 784 998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2 784 998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1 614 998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2 944 755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1 840 200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962 835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871 568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1 104 555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690 172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222 855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4 667 067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1 508 796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1 454 619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611 152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247 906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227 428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321 552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2 067 004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2 067 004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57 148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1 619 917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643 727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433 819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130 796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120 470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283 697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5 972 247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3 404 647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3 310 224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456 610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</w:p>
        </w:tc>
      </w:tr>
      <w:tr>
        <w:trPr>
          <w:trHeight w:val="15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992 812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962 443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608 721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1 204 248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1 204 248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557 195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631 023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298 141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2 509 736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1 084 534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124 927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124 927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5 454 359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86 563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86 563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5 367 796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220 600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222 682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923 485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52 273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1 728 552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1 728 552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2 220 204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2 194 263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17 614 312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17 614 312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17 614 312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635 080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809 594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1 958 836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2 409 388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450 552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450 552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450 552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-2 982 292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  (ИСПОЛЬЗОВАНИЕ 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