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bad" w14:textId="83bd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30 июля 2013 года N 171/20. Зарегистрировано Департаментом юстиции Павлодарской области 01 августа 2013 года N 3587.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"90650353" заменить цифрами "90965695";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"21110681" заменить цифрами "21355068";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"447884" заменить цифрами "518694";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 – 145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"91473809" заменить цифрами "91639151";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"200000" заменить цифрами "350000";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"200000" заменить цифрами "350000";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"62" заменить цифрами "66,5";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"62" заменить цифрами "66,5";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"38" заменить цифрами "33,5";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"38" заменить цифрами "33,5";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"52000 тысячи тенге – на строительство объекта образования Баянаульского района;";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"220600" заменить цифрами "202419";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Хаиргельдин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2013 года N 171/20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N 116/11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21"/>
        <w:gridCol w:w="378"/>
        <w:gridCol w:w="8877"/>
        <w:gridCol w:w="22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90 965 695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21 355 068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6 608 299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6 608 299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4 809 053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4 809 053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9 937 716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9 937 716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79 696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40 102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</w:t>
            </w:r>
          </w:p>
        </w:tc>
      </w:tr>
      <w:tr>
        <w:trPr>
          <w:trHeight w:val="14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406 070</w:t>
            </w:r>
          </w:p>
        </w:tc>
      </w:tr>
      <w:tr>
        <w:trPr>
          <w:trHeight w:val="12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406 070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69 091 788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542"/>
        <w:gridCol w:w="542"/>
        <w:gridCol w:w="8179"/>
        <w:gridCol w:w="22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91 639 151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1 663 412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1 373 911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1 201 530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1 018 740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136 315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111 272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4 398 729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14 251 254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475 394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4 316 819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2 779 798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1 598 992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4 156 549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3 912 095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3 794 049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3 132 906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1 803 250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28 525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64 967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0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1 329 656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22 852 621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4 278 625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261 009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1 503 750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3 196 414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12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4 948 410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4 348 704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2 049 333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1 739 051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2 299 371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2 254 934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2 454 771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1 961 838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1 119 967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79 268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482 656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841 213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818 058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5 752 873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2 808 118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2 944 755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1 104 555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4 759 674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1 601 403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1 527 226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664 152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248 287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228 928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337 671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1 619 917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6 353 170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3 772 931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3 678 508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1 257 828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992 812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962 443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7 913 112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7 826 549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202 419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202 419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319 007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2 141 085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1 847 600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2 109 409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2 479 622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17 606 282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17 606 282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17 606 282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11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2 292 912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-3 316 368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