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5f8dc" w14:textId="6e5f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городского маслихата от 20 декабря 2012 года N 88/13 "О бюджете города Павлодара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Павлодар Павлодарской области от 30 апреля 2013 года N 146/19. Зарегистрировано Департаментом юстиции Павлодарской области 16 мая 2013 года N 3536. Утратило силу в связи с истечением срока действия (письмо маслихата города Павлодара Павлодарской области от 04 марта 2014 года N 1-20/76)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маслихата города Павлодара Павлодарской области от 04.03.2014 N 1-20/76).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пунктом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сессии областного маслихата от 12 апреля 2013 года N 157/17 "О внесении изменений в решение областного маслихата от 6 декабря 2012 года N 116/11 "Об областном бюджете на 2013 - 2015 годы" (зарегистрировано в Реестре государственной регистрации нормативных правовых актов за N 3290), Павлодарский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городского маслихата от 20 декабря 2012 года N 88/13 "О бюджете города Павлодара на 2013 - 2015 годы" (зарегистрировано в Реестре государственной регистрации нормативных правовых актов за N 3309, опубликовано в газете "Версия" 14 января 2013 года N 1, 21 января 2013 года N 2, 28 января 2013 года N 3 и газете "Шаһар" 2 января 2013 года N 1, 18 января 2013 года N 2, 25 января 2013 года N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Павлодара на 2013 – 2015 годы согласно приложениям 1, 2 и 3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28 456 920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24 179 956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114 438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331 938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3 830 588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32 657 137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равно нулю;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291 979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300 000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8 021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- 4 492 196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4 492 196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городского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Тлегенов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М. Желнов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30 апреля 2013 года N 146/19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Павлодарского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городского маслихата от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 декабря 2012 года N 88/13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Павлодара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 и дополнениями)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5"/>
        <w:gridCol w:w="485"/>
        <w:gridCol w:w="506"/>
        <w:gridCol w:w="8538"/>
        <w:gridCol w:w="2456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28456920</w:t>
            </w:r>
          </w:p>
        </w:tc>
      </w:tr>
      <w:tr>
        <w:trPr>
          <w:trHeight w:val="5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24179956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7078162</w:t>
            </w:r>
          </w:p>
        </w:tc>
      </w:tr>
      <w:tr>
        <w:trPr>
          <w:trHeight w:val="40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5364962</w:t>
            </w:r>
          </w:p>
        </w:tc>
      </w:tr>
      <w:tr>
        <w:trPr>
          <w:trHeight w:val="40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3581199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2475740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439127</w:t>
            </w:r>
          </w:p>
        </w:tc>
      </w:tr>
      <w:tr>
        <w:trPr>
          <w:trHeight w:val="40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666318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4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7827267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6998468</w:t>
            </w:r>
          </w:p>
        </w:tc>
      </w:tr>
      <w:tr>
        <w:trPr>
          <w:trHeight w:val="72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520848</w:t>
            </w:r>
          </w:p>
        </w:tc>
      </w:tr>
      <w:tr>
        <w:trPr>
          <w:trHeight w:val="75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264293</w:t>
            </w:r>
          </w:p>
        </w:tc>
      </w:tr>
      <w:tr>
        <w:trPr>
          <w:trHeight w:val="4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43658</w:t>
            </w:r>
          </w:p>
        </w:tc>
      </w:tr>
      <w:tr>
        <w:trPr>
          <w:trHeight w:val="15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4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328366</w:t>
            </w:r>
          </w:p>
        </w:tc>
      </w:tr>
      <w:tr>
        <w:trPr>
          <w:trHeight w:val="37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114438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70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60690</w:t>
            </w:r>
          </w:p>
        </w:tc>
      </w:tr>
      <w:tr>
        <w:trPr>
          <w:trHeight w:val="204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199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</w:p>
        </w:tc>
      </w:tr>
      <w:tr>
        <w:trPr>
          <w:trHeight w:val="40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27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52721</w:t>
            </w:r>
          </w:p>
        </w:tc>
      </w:tr>
      <w:tr>
        <w:trPr>
          <w:trHeight w:val="48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15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331938</w:t>
            </w:r>
          </w:p>
        </w:tc>
      </w:tr>
      <w:tr>
        <w:trPr>
          <w:trHeight w:val="36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291575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40363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3830588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3830588</w:t>
            </w:r>
          </w:p>
        </w:tc>
      </w:tr>
      <w:tr>
        <w:trPr>
          <w:trHeight w:val="390" w:hRule="atLeast"/>
        </w:trPr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3830588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8"/>
        <w:gridCol w:w="419"/>
        <w:gridCol w:w="542"/>
        <w:gridCol w:w="542"/>
        <w:gridCol w:w="7859"/>
        <w:gridCol w:w="2430"/>
      </w:tblGrid>
      <w:tr>
        <w:trPr>
          <w:trHeight w:val="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</w:p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32657137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773101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447412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20046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348632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134540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214092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78440</w:t>
            </w:r>
          </w:p>
        </w:tc>
      </w:tr>
      <w:tr>
        <w:trPr>
          <w:trHeight w:val="14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75055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291982</w:t>
            </w:r>
          </w:p>
        </w:tc>
      </w:tr>
      <w:tr>
        <w:trPr>
          <w:trHeight w:val="19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63215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4882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11160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198524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ликвидации государственного учреждения, проводившего работу по выдаче разовых талонов и обеспечению полноты сбора сумм от реализации разовых талонов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9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33707</w:t>
            </w:r>
          </w:p>
        </w:tc>
      </w:tr>
      <w:tr>
        <w:trPr>
          <w:trHeight w:val="17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32873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2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41372</w:t>
            </w:r>
          </w:p>
        </w:tc>
      </w:tr>
      <w:tr>
        <w:trPr>
          <w:trHeight w:val="10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167743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9483881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3310341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3310341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2331728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978613</w:t>
            </w:r>
          </w:p>
        </w:tc>
      </w:tr>
      <w:tr>
        <w:trPr>
          <w:trHeight w:val="1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5398977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9854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5389123</w:t>
            </w:r>
          </w:p>
        </w:tc>
      </w:tr>
      <w:tr>
        <w:trPr>
          <w:trHeight w:val="4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4878252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510871</w:t>
            </w:r>
          </w:p>
        </w:tc>
      </w:tr>
      <w:tr>
        <w:trPr>
          <w:trHeight w:val="2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774563</w:t>
            </w:r>
          </w:p>
        </w:tc>
      </w:tr>
      <w:tr>
        <w:trPr>
          <w:trHeight w:val="5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756683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34756</w:t>
            </w:r>
          </w:p>
        </w:tc>
      </w:tr>
      <w:tr>
        <w:trPr>
          <w:trHeight w:val="15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133525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</w:t>
            </w:r>
          </w:p>
        </w:tc>
      </w:tr>
      <w:tr>
        <w:trPr>
          <w:trHeight w:val="10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84278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5605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494809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17880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1333081</w:t>
            </w:r>
          </w:p>
        </w:tc>
      </w:tr>
      <w:tr>
        <w:trPr>
          <w:trHeight w:val="5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1172730</w:t>
            </w:r>
          </w:p>
        </w:tc>
      </w:tr>
      <w:tr>
        <w:trPr>
          <w:trHeight w:val="12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8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3706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1165456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188508</w:t>
            </w:r>
          </w:p>
        </w:tc>
      </w:tr>
      <w:tr>
        <w:trPr>
          <w:trHeight w:val="24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62054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406523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14335</w:t>
            </w:r>
          </w:p>
        </w:tc>
      </w:tr>
      <w:tr>
        <w:trPr>
          <w:trHeight w:val="1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109416</w:t>
            </w:r>
          </w:p>
        </w:tc>
      </w:tr>
      <w:tr>
        <w:trPr>
          <w:trHeight w:val="2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112682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79293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9555</w:t>
            </w:r>
          </w:p>
        </w:tc>
      </w:tr>
      <w:tr>
        <w:trPr>
          <w:trHeight w:val="22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159783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19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3568</w:t>
            </w:r>
          </w:p>
        </w:tc>
      </w:tr>
      <w:tr>
        <w:trPr>
          <w:trHeight w:val="6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160351</w:t>
            </w:r>
          </w:p>
        </w:tc>
      </w:tr>
      <w:tr>
        <w:trPr>
          <w:trHeight w:val="13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62795</w:t>
            </w:r>
          </w:p>
        </w:tc>
      </w:tr>
      <w:tr>
        <w:trPr>
          <w:trHeight w:val="9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90918</w:t>
            </w:r>
          </w:p>
        </w:tc>
      </w:tr>
      <w:tr>
        <w:trPr>
          <w:trHeight w:val="4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8162739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5917762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92284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90091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5792732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3755185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1685228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жилища и развитие и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343228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9091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32746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8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226624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130175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53162</w:t>
            </w:r>
          </w:p>
        </w:tc>
      </w:tr>
      <w:tr>
        <w:trPr>
          <w:trHeight w:val="1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20287</w:t>
            </w:r>
          </w:p>
        </w:tc>
      </w:tr>
      <w:tr>
        <w:trPr>
          <w:trHeight w:val="4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2018353</w:t>
            </w:r>
          </w:p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44328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32579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3772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3679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1974025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257591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364356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35703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1316375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1079448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369000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15048</w:t>
            </w:r>
          </w:p>
        </w:tc>
      </w:tr>
      <w:tr>
        <w:trPr>
          <w:trHeight w:val="3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269106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84846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298011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277227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274975</w:t>
            </w:r>
          </w:p>
        </w:tc>
      </w:tr>
      <w:tr>
        <w:trPr>
          <w:trHeight w:val="15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3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20784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156609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108255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99030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9225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48354</w:t>
            </w:r>
          </w:p>
        </w:tc>
      </w:tr>
      <w:tr>
        <w:trPr>
          <w:trHeight w:val="8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16899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31455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255828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культуры и развития языков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46068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12875</w:t>
            </w:r>
          </w:p>
        </w:tc>
      </w:tr>
      <w:tr>
        <w:trPr>
          <w:trHeight w:val="8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33193</w:t>
            </w:r>
          </w:p>
        </w:tc>
      </w:tr>
      <w:tr>
        <w:trPr>
          <w:trHeight w:val="60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86441</w:t>
            </w:r>
          </w:p>
        </w:tc>
      </w:tr>
      <w:tr>
        <w:trPr>
          <w:trHeight w:val="16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15841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123319</w:t>
            </w:r>
          </w:p>
        </w:tc>
      </w:tr>
      <w:tr>
        <w:trPr>
          <w:trHeight w:val="9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13849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109470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9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5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133358</w:t>
            </w:r>
          </w:p>
        </w:tc>
      </w:tr>
      <w:tr>
        <w:trPr>
          <w:trHeight w:val="12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87374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39830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5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района (города областного значения) 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10514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9900</w:t>
            </w:r>
          </w:p>
        </w:tc>
      </w:tr>
      <w:tr>
        <w:trPr>
          <w:trHeight w:val="7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</w:t>
            </w:r>
          </w:p>
        </w:tc>
      </w:tr>
      <w:tr>
        <w:trPr>
          <w:trHeight w:val="78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28193</w:t>
            </w:r>
          </w:p>
        </w:tc>
      </w:tr>
      <w:tr>
        <w:trPr>
          <w:trHeight w:val="10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</w:p>
        </w:tc>
      </w:tr>
      <w:tr>
        <w:trPr>
          <w:trHeight w:val="6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17151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41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29801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17743</w:t>
            </w:r>
          </w:p>
        </w:tc>
      </w:tr>
      <w:tr>
        <w:trPr>
          <w:trHeight w:val="9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51748</w:t>
            </w:r>
          </w:p>
        </w:tc>
      </w:tr>
      <w:tr>
        <w:trPr>
          <w:trHeight w:val="75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25808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24568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9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15940</w:t>
            </w:r>
          </w:p>
        </w:tc>
      </w:tr>
      <w:tr>
        <w:trPr>
          <w:trHeight w:val="10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2194274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1937847</w:t>
            </w:r>
          </w:p>
        </w:tc>
      </w:tr>
      <w:tr>
        <w:trPr>
          <w:trHeight w:val="11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2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19266</w:t>
            </w:r>
          </w:p>
        </w:tc>
      </w:tr>
      <w:tr>
        <w:trPr>
          <w:trHeight w:val="13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1918581</w:t>
            </w:r>
          </w:p>
        </w:tc>
      </w:tr>
      <w:tr>
        <w:trPr>
          <w:trHeight w:val="43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154730</w:t>
            </w:r>
          </w:p>
        </w:tc>
      </w:tr>
      <w:tr>
        <w:trPr>
          <w:trHeight w:val="76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1763851</w:t>
            </w:r>
          </w:p>
        </w:tc>
      </w:tr>
      <w:tr>
        <w:trPr>
          <w:trHeight w:val="69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4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144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256427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1017674</w:t>
            </w:r>
          </w:p>
        </w:tc>
      </w:tr>
      <w:tr>
        <w:trPr>
          <w:trHeight w:val="79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7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26178</w:t>
            </w:r>
          </w:p>
        </w:tc>
      </w:tr>
      <w:tr>
        <w:trPr>
          <w:trHeight w:val="12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19428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</w:p>
        </w:tc>
      </w:tr>
      <w:tr>
        <w:trPr>
          <w:trHeight w:val="3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991496</w:t>
            </w:r>
          </w:p>
        </w:tc>
      </w:tr>
      <w:tr>
        <w:trPr>
          <w:trHeight w:val="6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4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276718</w:t>
            </w:r>
          </w:p>
        </w:tc>
      </w:tr>
      <w:tr>
        <w:trPr>
          <w:trHeight w:val="8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714778</w:t>
            </w:r>
          </w:p>
        </w:tc>
      </w:tr>
      <w:tr>
        <w:trPr>
          <w:trHeight w:val="172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66234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</w:t>
            </w:r>
          </w:p>
        </w:tc>
      </w:tr>
      <w:tr>
        <w:trPr>
          <w:trHeight w:val="6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647455</w:t>
            </w:r>
          </w:p>
        </w:tc>
      </w:tr>
      <w:tr>
        <w:trPr>
          <w:trHeight w:val="36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72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13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</w:tr>
      <w:tr>
        <w:trPr>
          <w:trHeight w:val="28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64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8130884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119482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8006305</w:t>
            </w:r>
          </w:p>
        </w:tc>
      </w:tr>
      <w:tr>
        <w:trPr>
          <w:trHeight w:val="40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5097</w:t>
            </w:r>
          </w:p>
        </w:tc>
      </w:tr>
      <w:tr>
        <w:trPr>
          <w:trHeight w:val="31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291979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300000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</w:t>
            </w:r>
          </w:p>
        </w:tc>
      </w:tr>
      <w:tr>
        <w:trPr>
          <w:trHeight w:val="330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-4492196</w:t>
            </w:r>
          </w:p>
        </w:tc>
      </w:tr>
      <w:tr>
        <w:trPr>
          <w:trHeight w:val="375" w:hRule="atLeast"/>
        </w:trPr>
        <w:tc>
          <w:tcPr>
            <w:tcW w:w="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4492196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