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6ed6" w14:textId="cde6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базовой ставки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 Павлодарской области от 30 апреля 2013 года N 148/19. Зарегистрировано Департаментом юстиции Павлодарской области 31 мая 2013 года N 3544. Отменено решением маслихата города Павлодар Павлодарской области от 30 июля 2013 года N 169/22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Отменено решением маслихата города Павлодар Павлодарской области от 30.07.2013 N 169/22.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Увеличить базовые ставки налога на земли, выделенные под автостоянки (паркинги) в 10 (десять)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(десять)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Тлегенов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