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f59" w14:textId="5909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13 июня 2013 года N 150/20. Зарегистрировано Департаментом юстиции Павлодарской области 24 июня 2013 года N 3551.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газете "Шаһар" 2 января 2013 года N 1, 18 января 2013 года N 2, 25 января 2013 года N 3),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28 539 270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24 179 956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32 707 087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324 379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июня 2013 года N 150/20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3"/>
        <w:gridCol w:w="608"/>
        <w:gridCol w:w="8360"/>
        <w:gridCol w:w="2308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28539270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9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617"/>
        <w:gridCol w:w="595"/>
        <w:gridCol w:w="7750"/>
        <w:gridCol w:w="23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32707087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778287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452598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6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7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9526241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5440402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4919677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775048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757168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5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1334104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1173753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1166394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4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407461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9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8162908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5917762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5792732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1685228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2018522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1080660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5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6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12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87374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1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2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12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июня 2013 года N 150/20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</w:t>
      </w:r>
      <w:r>
        <w:br/>
      </w:r>
      <w:r>
        <w:rPr>
          <w:rFonts w:ascii="Times New Roman"/>
          <w:b/>
          <w:i w:val="false"/>
          <w:color w:val="000000"/>
        </w:rPr>
        <w:t>
2013 год 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08"/>
        <w:gridCol w:w="508"/>
        <w:gridCol w:w="9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