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49e5" w14:textId="f384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2012 года N 88/13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09 июля 2013 года N 165/21. Зарегистрировано Департаментом юстиции Павлодарской области 24 июля 2013 года N 3576.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28 июня 2013 года N 165/19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6 декабря 2012 года N 116/11 "Об областном бюджете на 2013 - 2015 годы" (зарегистрировано в Реестре государственной регистрации нормативных правовых актов за N 3290),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2013 - 2015 годы" (зарегистрировано в Реестре государственной регистрации нормативных правовых актов за N 3309, опубликовано в газете "Версия" 14 января 2013 года N 1, 21 января 2013 года N 2, 28 января 2013 года N 3 и газете "Шаһар" 2 января 2013 года N 1, 18 января 2013 года N 2, 25 января 2013 года N 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28 544 766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24 179 956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3 918 434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32 712 583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324 379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-4 492 196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4 492 196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Аршабеков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N 165/21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43"/>
        <w:gridCol w:w="480"/>
        <w:gridCol w:w="8518"/>
        <w:gridCol w:w="232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28544766</w:t>
            </w:r>
          </w:p>
        </w:tc>
      </w:tr>
      <w:tr>
        <w:trPr>
          <w:trHeight w:val="5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24179956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3581199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2475740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439127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7827267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7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264293</w:t>
            </w:r>
          </w:p>
        </w:tc>
      </w:tr>
      <w:tr>
        <w:trPr>
          <w:trHeight w:val="4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7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20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9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3918434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48"/>
        <w:gridCol w:w="548"/>
        <w:gridCol w:w="543"/>
        <w:gridCol w:w="7911"/>
        <w:gridCol w:w="2369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32712583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784520</w:t>
            </w:r>
          </w:p>
        </w:tc>
      </w:tr>
      <w:tr>
        <w:trPr>
          <w:trHeight w:val="9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458831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348632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134540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89859</w:t>
            </w:r>
          </w:p>
        </w:tc>
      </w:tr>
      <w:tr>
        <w:trPr>
          <w:trHeight w:val="12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85169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10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19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63215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198524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7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10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9523770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3310791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979063</w:t>
            </w:r>
          </w:p>
        </w:tc>
      </w:tr>
      <w:tr>
        <w:trPr>
          <w:trHeight w:val="1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5443536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5433682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4922811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769443</w:t>
            </w:r>
          </w:p>
        </w:tc>
      </w:tr>
      <w:tr>
        <w:trPr>
          <w:trHeight w:val="5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751563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15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10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84763</w:t>
            </w:r>
          </w:p>
        </w:tc>
      </w:tr>
      <w:tr>
        <w:trPr>
          <w:trHeight w:val="9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494809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1334909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1174550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1167191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22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2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407728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1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112682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19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9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160359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160359</w:t>
            </w:r>
          </w:p>
        </w:tc>
      </w:tr>
      <w:tr>
        <w:trPr>
          <w:trHeight w:val="13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9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90918</w:t>
            </w:r>
          </w:p>
        </w:tc>
      </w:tr>
      <w:tr>
        <w:trPr>
          <w:trHeight w:val="4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8162910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5917764</w:t>
            </w:r>
          </w:p>
        </w:tc>
      </w:tr>
      <w:tr>
        <w:trPr>
          <w:trHeight w:val="10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90091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5792734</w:t>
            </w:r>
          </w:p>
        </w:tc>
      </w:tr>
      <w:tr>
        <w:trPr>
          <w:trHeight w:val="11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3755185</w:t>
            </w:r>
          </w:p>
        </w:tc>
      </w:tr>
      <w:tr>
        <w:trPr>
          <w:trHeight w:val="10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1685230</w:t>
            </w:r>
          </w:p>
        </w:tc>
      </w:tr>
      <w:tr>
        <w:trPr>
          <w:trHeight w:val="17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343228</w:t>
            </w:r>
          </w:p>
        </w:tc>
      </w:tr>
      <w:tr>
        <w:trPr>
          <w:trHeight w:val="12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130175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4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2018522</w:t>
            </w:r>
          </w:p>
        </w:tc>
      </w:tr>
      <w:tr>
        <w:trPr>
          <w:trHeight w:val="11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44497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32748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12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1974025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364356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1316375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1081069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370212</w:t>
            </w:r>
          </w:p>
        </w:tc>
      </w:tr>
      <w:tr>
        <w:trPr>
          <w:trHeight w:val="10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298011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5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157018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108664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99439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9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  развития языков и культуры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14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7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8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123319</w:t>
            </w:r>
          </w:p>
        </w:tc>
      </w:tr>
      <w:tr>
        <w:trPr>
          <w:trHeight w:val="7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9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12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87892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40348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</w:t>
            </w:r>
          </w:p>
        </w:tc>
      </w:tr>
      <w:tr>
        <w:trPr>
          <w:trHeight w:val="10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10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2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9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9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10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1937847</w:t>
            </w:r>
          </w:p>
        </w:tc>
      </w:tr>
      <w:tr>
        <w:trPr>
          <w:trHeight w:val="11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2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1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1918581</w:t>
            </w:r>
          </w:p>
        </w:tc>
      </w:tr>
      <w:tr>
        <w:trPr>
          <w:trHeight w:val="4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1763851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10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11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1017674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12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991496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4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714778</w:t>
            </w:r>
          </w:p>
        </w:tc>
      </w:tr>
      <w:tr>
        <w:trPr>
          <w:trHeight w:val="13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324379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