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4e3d" w14:textId="01d4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2012 года N 88/13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12 декабря 2013 года N 204/28. Зарегистрировано Департаментом юстиции Павлодарской области 20 декабря 2013 года N 3637.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9 декабря 2013 года N 195/25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2013 - 2015 годы" (зарегистрировано в Реестре государственной регистрации нормативных правовых актов за N 3309, опубликовано в газете "Версия" 14 января 2013 года N 1, 21 января 2013 года N 2, 28 января 2013 года N 3 и в газете "Шаһар" 2 января 2013 года N 1, 18 января 2013 года N 2, 25 января 2013 года N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31 948 225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26 127 444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482 626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1 415 402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3 922 753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35 260 244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1 180 177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1 207 106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26 929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-4 492 196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4 492 196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N 204/28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502"/>
        <w:gridCol w:w="8466"/>
        <w:gridCol w:w="2329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31948225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26127444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6876644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275284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</w:t>
            </w:r>
          </w:p>
        </w:tc>
      </w:tr>
      <w:tr>
        <w:trPr>
          <w:trHeight w:val="20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19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1069499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04"/>
        <w:gridCol w:w="542"/>
        <w:gridCol w:w="542"/>
        <w:gridCol w:w="7867"/>
        <w:gridCol w:w="236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35260244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803475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534124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383292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92767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15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62627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17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9497061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3290689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2329928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960761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5410860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5401006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4890135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795512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778182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13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521913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1388724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1285879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2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2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527344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110207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120287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0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6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62522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9726537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5983318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112931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5828665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3430525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1870321</w:t>
            </w:r>
          </w:p>
        </w:tc>
      </w:tr>
      <w:tr>
        <w:trPr>
          <w:trHeight w:val="17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145234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3449404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3408296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320277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500585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2551262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1603134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597651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327527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265136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251617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12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  <w:tr>
        <w:trPr>
          <w:trHeight w:val="14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3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2378347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2106493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2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2090500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1991721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1059785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921067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640647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181808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6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1180177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