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26c6" w14:textId="815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23 января 2013 года N 69/1. Зарегистрировано Департаментом юстиции Павлодарской области 11 февраля 2013 года N 3413.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услуг, оказываемых государственным учреждением "Отдел образования города Аксу":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2012 года N 69/1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в организации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для детей по предоставлению им дополнительного образования"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государственная услуга) оказывается организациями образования,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в возрасте от 3 до 18 лет (далее – получатель).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три рабочих дня (пятнадцать дней для детских музыкальных, художественных школ, школ искусств);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(при регистрации),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заявителя,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оказании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в организацию образования предоставляютcя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сдаются специалисту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услуги, потребителю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единицы,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установленном законодательством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дополнительного образования детей города Аксу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73"/>
        <w:gridCol w:w="2553"/>
        <w:gridCol w:w="26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организации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"Дом детского творчества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62250, 65372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"Детская школа искусств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66511, 64827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"Станция юных натуралистов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Чкалова, 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65604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813"/>
        <w:gridCol w:w="1993"/>
        <w:gridCol w:w="2033"/>
        <w:gridCol w:w="1893"/>
        <w:gridCol w:w="1913"/>
        <w:gridCol w:w="18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дополнительного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дополнительного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либо мотивированный ответ об отказе в предоставлении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приказа либо мотивированный ответ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либо  мотивированный ответ об отказе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мотивированный ответ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 приказом либо мотивированный письменный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(не более 13 дней для детских музыкальных, художественных школ, школ искусств)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организацию дополнительного образования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2644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N 69/1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лагерях"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– государственная услуга) оказывается организациями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организации образования из малообеспеченных семей (далее – получатель).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календарного года в соответствии с установленным графиком работы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услуги, получателю государственной услуги выдается расписка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установленном законодательством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 города Аксу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4503"/>
        <w:gridCol w:w="5144"/>
        <w:gridCol w:w="2285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общеобразовательной организации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общеобразовательной организации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"Лицей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Ауэзова, 56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N 1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50655, 50286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N 2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Ленина, 37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58839, 56665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4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Астана, 25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6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7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14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50225, 50276</w:t>
            </w:r>
          </w:p>
        </w:tc>
      </w:tr>
      <w:tr>
        <w:trPr>
          <w:trHeight w:val="8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8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62290, 50336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К.Шулембаева поселка Аксу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140102, город Аксу, поселок Аксу, улица Энергетиков, 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Калкаман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140110, село Калкаман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Акжолского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140111, село Акжол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Достыкского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Достык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Парамоновка Достыкского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Парамоновка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Пограничного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Сарышыганакского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Кызылжарского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140113, село Кызылжар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 Камзина Жолкудукского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140108, город Аксу, село Жолкудук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 Кабылбекова села Алгабас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140106, город Аксу, село Алгабас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79636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Айнакольского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140105, село Айнаколь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70290, 70299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Донентаева Куркольского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140112, город Аксу, село Курколь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"Жамбылская средняя школа сельского округа имени Мамаита Омарова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140109, город Аксу, село имени Мамаита Омарова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41021, 41020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Ю. Гагарина Евгеньевского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140107, село Евгеньевка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74366, 74408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Уштерек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140119, село Уштерек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77341, 77405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Енбекского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140116, город Аксу, село Енбек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73415, 73602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  школа села Сольветка Евгеньевского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140118, Евгеньевкий сельский округ, село Сольветка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41907, 41901</w:t>
            </w:r>
          </w:p>
        </w:tc>
      </w:tr>
      <w:tr>
        <w:trPr>
          <w:trHeight w:val="4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станции Спутник Пограничного сельского округа города Аксу"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Пограничный сельский округ, станция "Спутник"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833"/>
        <w:gridCol w:w="1993"/>
        <w:gridCol w:w="2033"/>
        <w:gridCol w:w="1893"/>
        <w:gridCol w:w="1913"/>
        <w:gridCol w:w="18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о выдаче направления либо мотивированный письменный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направления либо мотивированный ответ об отказе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мотивированный письменный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213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