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7369" w14:textId="6ae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января 2013 года N 89/1. Зарегистрировано Департаментом юстиции Павлодарской области 10 февраля 2013 года N 3417.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города возложить на заместителя акима города по экономике и сельскому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от 24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89/1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
конкретных земельных участков, продаваемых в</w:t>
      </w:r>
      <w:r>
        <w:br/>
      </w:r>
      <w:r>
        <w:rPr>
          <w:rFonts w:ascii="Times New Roman"/>
          <w:b/>
          <w:i w:val="false"/>
          <w:color w:val="000000"/>
        </w:rPr>
        <w:t>
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города Аксу" (далее – уполномоченный орган) по адресу: Павлодарская область, город Аксу, улица Астана, 21 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7"/>
        <w:gridCol w:w="2641"/>
        <w:gridCol w:w="2891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акт кадастровой (оценочной) стоимости земельного участка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787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Аксу от 24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2013 года N 89/1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города Аксу" (далее – уполномоченный орган) по адресу: Павлодарская область, город Аксу, улица Астана, 21 А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7"/>
        <w:gridCol w:w="2641"/>
        <w:gridCol w:w="2891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землеустроительный проект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2136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Аксу от 24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2013 года N 89/1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 (далее – государственная услуга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оказывается местным исполнительным органом города (далее – уполномоченный орган) по адресу: Павлодарская область, город Аксу, улица Астана 52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 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933"/>
        <w:gridCol w:w="1437"/>
        <w:gridCol w:w="1437"/>
        <w:gridCol w:w="1438"/>
        <w:gridCol w:w="1438"/>
        <w:gridCol w:w="1696"/>
        <w:gridCol w:w="1438"/>
        <w:gridCol w:w="1441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либо об отказе в изменении целевого назначения земельного участка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города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города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решение либо мотивированный ответ об отказе в предоставлении услуги (копия постановления акимата города)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либо об отказе в изменении целевого назначения земельного участка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города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мотивированный ответ об отказе в предоставлении услуги (копия постановления акимата города)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02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Аксу от 24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2013 года N 89/1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 исполнительным органом города (далее – уполномоченный орган) по адресу: Павлодарская область, город Аксу, улица Астана 52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специалистом уполномоченного органа.</w:t>
      </w:r>
    </w:p>
    <w:bookmarkEnd w:id="48"/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  </w:t>
      </w:r>
    </w:p>
    <w:bookmarkEnd w:id="53"/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31"/>
        <w:gridCol w:w="1436"/>
        <w:gridCol w:w="1694"/>
        <w:gridCol w:w="1436"/>
        <w:gridCol w:w="1436"/>
        <w:gridCol w:w="1450"/>
        <w:gridCol w:w="1437"/>
        <w:gridCol w:w="143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на выдачу разрешения либо об отказе в выдаче разрешения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города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города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либо мотивированный ответ об отказе в предоставлении услуги (копия постановления акимата города)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на выдачу разрешения либо об отказе в выдаче разрешения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города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мотивированный ответ об отказе в предоставлении услуги (копия постановления акимата города)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(30 минут)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(30 минут)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  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2738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