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e1be" w14:textId="24ce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(XI сессия, V созыв) от 20 декабря 2012 года N 84/11 "О бюджете города Аксу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21 июня 2013 года N 130/16. Зарегистрировано Департаментом юстиции Павлодарской области 12 июля 2013 года N 3569.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(XVIII сессия, V созыв) от 31 мая 2013 года N 161/18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2012 года N 84/11 "О бюджете города Аксу на 2013 - 2015 годы" (зарегистрированное в Реестре государственной регистрации нормативных правовых актов за N 3311, опубликованное 12 января 2013 года в газете "Аксу жолы" - "Новый Путь"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"7347722" заменить цифрами "7361522";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"3112355" заменить цифрами "3126155";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"7730929" заменить цифрами "7731445";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"88227" заменить цифрами "102027";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"88227" заменить цифрами "102027";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 цифры "-743649" заменить цифрами "-744165";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цифры "743649" заменить цифрами "744165";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(XVI внеочередная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2013 года N 130/16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(ХI сессия, V созыв)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84/11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53"/>
        <w:gridCol w:w="513"/>
        <w:gridCol w:w="785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7361522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4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3126155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593"/>
        <w:gridCol w:w="593"/>
        <w:gridCol w:w="763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7731445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1986671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6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7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134509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898154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38743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48832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1819989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1737837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-744165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744165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