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eb9c" w14:textId="845e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(XI сессия, V созыв) от 20 декабря 2012 года N 84/11 "О бюджете города Аксу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26 ноября 2013 года N 168/23. Зарегистрировано Департаментом юстиции Павлодарской области 29 ноября 2013 года N 3618.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(XXIV внеочередная сессия, V созыв) от 21 ноября 2013 года N 194/24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декабря 2012 года N 84/11 "О бюджете города Аксу на 2013 - 2015 годы" (зарегистрированное в Реестре государственной регистрации нормативных правовых актов за N 3311, опубликованное 12 января 2013 года в газете "Аксу жолы" - "Новый Путь"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"7751276" заменить цифрами "7921631";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"4403175" заменить цифрами "4580215";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"9630" заменить цифрами "59630";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"3330800" заменить цифрами "3274115";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"8124474" заменить цифрами "8253612";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"272215" заменить цифрами "250376";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"277965" заменить цифрами "257068";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"5750" заменить цифрами "6692";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"98752" заменить цифрами "139752";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"98752" заменить цифрами "139752";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"-744165" заменить цифрами "-722109";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"744165" заменить цифрами "722109";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Актаев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(XXIII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внеочередная сессия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2013 года N 168/23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(ХI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84/11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3"/>
        <w:gridCol w:w="593"/>
        <w:gridCol w:w="573"/>
        <w:gridCol w:w="771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4580215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2033603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2033603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3274115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53"/>
        <w:gridCol w:w="533"/>
        <w:gridCol w:w="593"/>
        <w:gridCol w:w="7853"/>
        <w:gridCol w:w="2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8253612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334786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42155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2919811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634840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2020477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1924558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68599</w:t>
            </w:r>
          </w:p>
        </w:tc>
      </w:tr>
      <w:tr>
        <w:trPr>
          <w:trHeight w:val="16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1523169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карте"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893078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862430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688751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516839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масссового спорта и национальных видов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68158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2003197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1941034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“Развитие регионов”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1717111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(недоиспользованных трансфертов)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-722109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