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7b8" w14:textId="0bd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января 2013 года N 71/1. Зарегистрировано Департаментом юстиции Павлодарской области 12 февраля 2013 года N 3416.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 от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2013 года N 71/1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</w:t>
      </w:r>
      <w:r>
        <w:br/>
      </w:r>
      <w:r>
        <w:rPr>
          <w:rFonts w:ascii="Times New Roman"/>
          <w:b/>
          <w:i w:val="false"/>
          <w:color w:val="000000"/>
        </w:rPr>
        <w:t>
очередность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акимата города Экибастуза" (далее - уполномоченный орган), город Экибастуз, улица Строительная 70А, телефон: 8(7187)775930, график работы: с 09.00 до 18.30 часов, обед с 13.00 до 14.30 часов, выходные дни - суббота, воскресенье. Также, государственная услуга оказывается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получатель).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или получении документов в центре составляет не более двадцати минут, в уполномоченном органе – не более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либо его представителя по доверенности в уполномоченный орган или центр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 N 71/1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855"/>
        <w:gridCol w:w="1255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 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о постановке на учет или отказе в постановке на учет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постановке на учет или об отказе в постановке на учет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уведомления о постановке на учет либо об отказе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уведомления по постановке на учет либо об отказе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в журнале и выдает получателю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о постановке на учет или отказе от постановки на учет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 постановке на учет или об отказе от постановки на учет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 N 71/1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596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