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cb4b" w14:textId="2f0c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апреля 2013 года N 114/15. Зарегистрировано Департаментом юстиции Павлодарской области 24 апреля 2013 года N 3513.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28 марта 2013 года N 142/16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сессия, V созыв) от 6 декабря 2012 года N 116/11 "Об областном бюджете на 2013 - 2015 годы" (зарегистрировано в Реестре государственной регистрации нормативных правовых актов за N 3499)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 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"8 826 140" заменить цифрами "9 020 118";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"7 003 765" заменить цифрами "7 089 835";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"1 756 122" заменить цифрами "1 864 030";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"8 902 302" заменить цифрами "9 660 511";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"-435 769" заменить цифрами "-1 000 000";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"435 769" заменить цифрами "1 000 000";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"35 000" заменить цифрами "21 610";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N 114/15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Экибастуза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99"/>
        <w:gridCol w:w="457"/>
        <w:gridCol w:w="9575"/>
        <w:gridCol w:w="18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9020118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7089835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3006096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1918714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79"/>
        <w:gridCol w:w="537"/>
        <w:gridCol w:w="537"/>
        <w:gridCol w:w="8991"/>
        <w:gridCol w:w="18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9660511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246753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4747348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1159104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3248546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3236785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2731605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1047558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1009955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988455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60"/>
        <w:gridCol w:w="9639"/>
        <w:gridCol w:w="18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539"/>
        <w:gridCol w:w="539"/>
        <w:gridCol w:w="9043"/>
        <w:gridCol w:w="18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9666"/>
        <w:gridCol w:w="18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4"/>
        <w:gridCol w:w="1806"/>
      </w:tblGrid>
      <w:tr>
        <w:trPr>
          <w:trHeight w:val="690" w:hRule="atLeast"/>
        </w:trPr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N 114/15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73"/>
        <w:gridCol w:w="531"/>
        <w:gridCol w:w="531"/>
        <w:gridCol w:w="109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N 114/15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трансферты, выделенные из вышестоящих</w:t>
      </w:r>
      <w:r>
        <w:br/>
      </w:r>
      <w:r>
        <w:rPr>
          <w:rFonts w:ascii="Times New Roman"/>
          <w:b/>
          <w:i w:val="false"/>
          <w:color w:val="000000"/>
        </w:rPr>
        <w:t>
бюджетов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018"/>
        <w:gridCol w:w="1488"/>
        <w:gridCol w:w="1385"/>
        <w:gridCol w:w="1387"/>
      </w:tblGrid>
      <w:tr>
        <w:trPr>
          <w:trHeight w:val="255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 / назначение целевых трансфертов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1726209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137821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 (софинансирование)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