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794e" w14:textId="a397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XII сессия, V созыв) от 20 декабря 2012 года N 93/12 "О бюджете города Экибастуза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16 июля 2013 года N 141/18. Зарегистрировано Департаментом юстиции Павлодарской области 29 июля 2013 года N 3578.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(XІX сессия, V созыв) от 28 июня 2013 года N 165/19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(XІ сессия, V созыв) от 6 декабря 2012 года N 116/11 "Об областном бюджете на 2013 - 2015 годы" (зарегистрировано в Реестре государственной регистрации нормативных правовых актов за N 3563)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ХII сессия, V созыв) от 20 декабря 2012 года N 93/12 "О бюджете города Экибастуза на 2013 - 2015 годы" (зарегистрировано в Реестре государственной регистрации нормативных правовых актов за N 3314, опубликовано 17 января 2013 года в газете "Отарқа" N 3, 17 января 2013 года в газете "Голос Экибастуза"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"9 032 875" заменить цифрами "10 232 699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"7 089 835" заменить цифрами "7 201 748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"29 253" заменить цифрами "97 987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"37 000" заменить цифрами "79 866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"1 876 787" заменить цифрами "2 853 098";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"9 659 468" заменить цифрами "10 883 944";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"102 600" заменить цифрами "77 948";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"24 652";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Г.Ш. Балтабекова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Б.К. Куспеков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ХVIII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N 141/18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ХII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N 93/12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505"/>
        <w:gridCol w:w="8693"/>
        <w:gridCol w:w="23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10232699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7201748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3118009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1925414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923419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267393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1144513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1035000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82745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79771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79771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79866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16"/>
        <w:gridCol w:w="538"/>
        <w:gridCol w:w="538"/>
        <w:gridCol w:w="8109"/>
        <w:gridCol w:w="22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10883944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4778308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1248740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1174872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3261865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3240134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3017217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267703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441544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382552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376590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2862942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1268270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1045240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1010765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1114296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1031875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1010375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480376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1126166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1103210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970020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922556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04"/>
        <w:gridCol w:w="419"/>
        <w:gridCol w:w="8764"/>
        <w:gridCol w:w="225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380"/>
        <w:gridCol w:w="548"/>
        <w:gridCol w:w="596"/>
        <w:gridCol w:w="8131"/>
        <w:gridCol w:w="228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77948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53"/>
        <w:gridCol w:w="359"/>
        <w:gridCol w:w="8782"/>
        <w:gridCol w:w="232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1"/>
        <w:gridCol w:w="2209"/>
      </w:tblGrid>
      <w:tr>
        <w:trPr>
          <w:trHeight w:val="690" w:hRule="atLeast"/>
        </w:trPr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85" w:hRule="atLeast"/>
        </w:trPr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ХVIII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N 141/18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ХII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N 93/12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95"/>
        <w:gridCol w:w="539"/>
        <w:gridCol w:w="539"/>
        <w:gridCol w:w="109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ХVIII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N 141/18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ХII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N 93/12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8852"/>
        <w:gridCol w:w="1523"/>
        <w:gridCol w:w="1527"/>
        <w:gridCol w:w="1312"/>
      </w:tblGrid>
      <w:tr>
        <w:trPr>
          <w:trHeight w:val="25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программ/назначение целевых трансфертов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2702520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150578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выплаты ежемесячной помощи студентам из малообеспеченных семей и оставшимся без попечения родителей, обучающимся в ВУЗах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оснащения объектов образования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спортивных сооружений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очередников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молодых семей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2012 - 2020 годы (софинансирование)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966715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