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bc97" w14:textId="3fab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(V созыв, очередная XI сессия) от 19 декабря 2012 года N 46/11 "О бюджете Актогайского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07 февраля 2013 года N 55/13. Зарегистрировано Департаментом юстиции Павлодарской области 26 февраля 2013 года N 3451. Утратило силу в связи с истечением срока действия (решение маслихата Актогайского района Павлодарской области от 23 января 2014 года N 105/26)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(решение маслихата Актогайского района Павлодарской области от 23.01.2014 N 105/26).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N 129/14 от 28 января 2013 года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(V созыв, XI сессия) от 6 декабря 2012 года N 116/11 "Об областном бюджете на 2013 - 1015 годы" (зарегистрированное в Реестре государственных нормативных правовых актов 31 января 2013 года за N 3396),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19 декабря 2012 года N 46/11 "О бюджете Актогайского района на 2013 - 2015 годы" (зарегистрированное в государственном Реестре нормативных правовых актов 27 декабря 2012 года за N 3304, опубликованное в газете "Пульс села" от 12 января 2013 года N 2),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"1883345" заменить цифрами "2023136";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"1674848" заменить цифрами "1814639";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"1875595" заменить цифрами "2015386";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"(-5937)" заменить цифрами "33010";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– 38947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бюджета – (-33010)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бюджета – 33010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бюджете района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41018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4683 тысячи тенге – на 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8194 тысяч тенге – на оснащение учебным оборудованием кабинетов физики, химии, биологии в государственных учреждениях основного,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921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21723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2531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10626 тысяч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37046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13049 тысячи тенге – на реализацию мер по содействию экономическому развитию регионов в рамках Программы "Развитие регионов".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Предусмотреть в бюджете района бюджетные кредиты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38947 тысяч тенге - для реализации мер социальной поддержки специалистов.";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вопросам бюджетной политики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Жуков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2013 года N 55/13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2012 года N 46/11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 (с изменениями и дополнениями)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375"/>
        <w:gridCol w:w="8683"/>
        <w:gridCol w:w="2400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2023136</w:t>
            </w:r>
          </w:p>
        </w:tc>
      </w:tr>
      <w:tr>
        <w:trPr>
          <w:trHeight w:val="1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206180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92311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82020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27383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18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1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</w:t>
            </w:r>
          </w:p>
        </w:tc>
      </w:tr>
      <w:tr>
        <w:trPr>
          <w:trHeight w:val="2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1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4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  деятельности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8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1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 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24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2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1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7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7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2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1814639</w:t>
            </w:r>
          </w:p>
        </w:tc>
      </w:tr>
      <w:tr>
        <w:trPr>
          <w:trHeight w:val="1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1814639</w:t>
            </w:r>
          </w:p>
        </w:tc>
      </w:tr>
      <w:tr>
        <w:trPr>
          <w:trHeight w:val="1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38"/>
        <w:gridCol w:w="539"/>
        <w:gridCol w:w="539"/>
        <w:gridCol w:w="8014"/>
        <w:gridCol w:w="2370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2015386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228487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200484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55595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51575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 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123050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</w:t>
            </w:r>
          </w:p>
        </w:tc>
      </w:tr>
      <w:tr>
        <w:trPr>
          <w:trHeight w:val="10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</w:t>
            </w:r>
          </w:p>
        </w:tc>
      </w:tr>
      <w:tr>
        <w:trPr>
          <w:trHeight w:val="1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10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</w:t>
            </w:r>
          </w:p>
        </w:tc>
      </w:tr>
      <w:tr>
        <w:trPr>
          <w:trHeight w:val="1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1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1289471</w:t>
            </w:r>
          </w:p>
        </w:tc>
      </w:tr>
      <w:tr>
        <w:trPr>
          <w:trHeight w:val="2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89140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41018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41018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1122653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1109517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1073131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36386</w:t>
            </w:r>
          </w:p>
        </w:tc>
      </w:tr>
      <w:tr>
        <w:trPr>
          <w:trHeight w:val="1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77678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74178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28109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76855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56962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49811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31907</w:t>
            </w:r>
          </w:p>
        </w:tc>
      </w:tr>
      <w:tr>
        <w:trPr>
          <w:trHeight w:val="1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</w:tr>
      <w:tr>
        <w:trPr>
          <w:trHeight w:val="13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19893</w:t>
            </w:r>
          </w:p>
        </w:tc>
      </w:tr>
      <w:tr>
        <w:trPr>
          <w:trHeight w:val="4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19893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</w:t>
            </w:r>
          </w:p>
        </w:tc>
      </w:tr>
      <w:tr>
        <w:trPr>
          <w:trHeight w:val="3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104408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35892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68166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68166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</w:t>
            </w:r>
          </w:p>
        </w:tc>
      </w:tr>
      <w:tr>
        <w:trPr>
          <w:trHeight w:val="2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35913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151427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65454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63398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63398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39660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31278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30578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41803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35861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2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1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8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3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6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1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7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1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34266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33816</w:t>
            </w:r>
          </w:p>
        </w:tc>
      </w:tr>
      <w:tr>
        <w:trPr>
          <w:trHeight w:val="1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1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</w:p>
        </w:tc>
      </w:tr>
      <w:tr>
        <w:trPr>
          <w:trHeight w:val="8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</w:p>
        </w:tc>
      </w:tr>
      <w:tr>
        <w:trPr>
          <w:trHeight w:val="7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11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5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21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-33010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