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f67a" w14:textId="01cf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(V созыв, XI сессия)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13 июня 2013 года N 69/16. Зарегистрировано Департаментом юстиции Павлодарской области 28 июня 2013 года N 3553.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N 161/18 от 31 мая 2013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государственных нормативных правовых актов 7 июня 2013 года за N 3548),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в газетах "Ауыл тынысы" и "Пульс села" от 12 января 2013 года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"2023136" заменить цифрами "2030551";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"1814639" заменить цифрами "1822054";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"2044558" заменить цифрами "2051973";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"7750" заменить цифрами "21550";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"7750" заменить цифрами "21550";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Предусмотреть в бюджете района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13800 тысяч тенге - на развитие 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Дисенова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2013 года N 69/16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459"/>
        <w:gridCol w:w="8569"/>
        <w:gridCol w:w="2329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2030551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1822054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1822054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540"/>
        <w:gridCol w:w="540"/>
        <w:gridCol w:w="7916"/>
        <w:gridCol w:w="2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2051973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227195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197884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1288721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1123533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1110397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1074011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72548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158875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