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0a7e" w14:textId="be60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района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2013 года N 99/25. Зарегистрировано Департаментом юстиции Павлодарской области 10 января 2014 года N 3665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N 198/26 "Об областном бюджете на 2014 - 2016 годы",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района на 2014 - 2016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2351794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263704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2079564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2369862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47026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(-65094)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65094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Актогайского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24.12.2014 </w:t>
      </w:r>
      <w:r>
        <w:rPr>
          <w:rFonts w:ascii="Times New Roman"/>
          <w:b w:val="false"/>
          <w:i w:val="false"/>
          <w:color w:val="00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бюджете района на 2014 год целевые текущие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4665 тысяч тенге -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90781 тысяч тенге -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тысяч тенге - на выплату заработной платы работников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решениями маслихата Актогайского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района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32487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66202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2-1 в соответствии с решением маслихата Актогайского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Актогайского района Павлодарской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N 115/30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24.12.2014 </w:t>
      </w:r>
      <w:r>
        <w:rPr>
          <w:rFonts w:ascii="Times New Roman"/>
          <w:b w:val="false"/>
          <w:i w:val="false"/>
          <w:color w:val="00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района бюджетные кредиты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55560 тысяч тенге -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2-2 в соответствии с решением маслихата Актогайского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бюджете района на 2014 год целевые трансферты на развитие системы водоснабжения в сельских населенных пунктах 54720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решениями маслихата Актогайского района Павлодарской области от 23.01.2014 </w:t>
      </w:r>
      <w:r>
        <w:rPr>
          <w:rFonts w:ascii="Times New Roman"/>
          <w:b w:val="false"/>
          <w:i w:val="false"/>
          <w:color w:val="000000"/>
          <w:sz w:val="28"/>
        </w:rPr>
        <w:t>N 102/26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N 136/33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местных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по сельским округам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резерв исполнительного местного органа района в сумме 1000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решением маслихата Актогайского района Павлодарской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N 156/37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в редакции решения маслихата Актогайского района Павлодарской области от 27.03.2014 </w:t>
      </w:r>
      <w:r>
        <w:rPr>
          <w:rFonts w:ascii="Times New Roman"/>
          <w:b w:val="false"/>
          <w:i w:val="false"/>
          <w:color w:val="000000"/>
          <w:sz w:val="28"/>
        </w:rPr>
        <w:t>N 111/28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 и утрачивает силу с введением в действие решения маслихата о бюджете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99/25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Актогайского района Павлодарской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N 165/39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63"/>
        <w:gridCol w:w="848"/>
        <w:gridCol w:w="435"/>
        <w:gridCol w:w="1114"/>
        <w:gridCol w:w="52"/>
        <w:gridCol w:w="1244"/>
        <w:gridCol w:w="2427"/>
        <w:gridCol w:w="2375"/>
        <w:gridCol w:w="239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2351794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99/25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99/25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85"/>
        <w:gridCol w:w="7"/>
        <w:gridCol w:w="1293"/>
        <w:gridCol w:w="5157"/>
        <w:gridCol w:w="265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99/25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 Наименование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2013 года N 99/25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
сельским округам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72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экстерных случаях доставка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