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aafdb" w14:textId="6caa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земельных отношений Баянаульского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12 февраля 2013 года N 64/02. Зарегистрировано Департаментом юстиции Павлодарской области 19 марта 2013 года N 3487. Утратило силу постановлением акимата Баянаульского района Павлодарской области от 18 июня 2013 года N 202/06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Баянаульского района Павлодарской области от 18.06.2013 N 202/06.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Баянаульского района Рахметова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Е. Айткенов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64/02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"Утверждение кадастровой</w:t>
      </w:r>
      <w:r>
        <w:br/>
      </w:r>
      <w:r>
        <w:rPr>
          <w:rFonts w:ascii="Times New Roman"/>
          <w:b/>
          <w:i w:val="false"/>
          <w:color w:val="000000"/>
        </w:rPr>
        <w:t>
(оценочной) стоимости конкретных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
продаваемых в частную собственность государством"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"Отдел земельных отношений Баянаульского района" (далее – уполномоченный орган) по адресу: Павлодарская область, Баянаульский район, село Баянауыл, улица Сатпаева, 55 по месту нахождения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кадастровой (оценочной) стоимости конкретных земельных участков, продаваемых в частную собственность государством",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понедельника по пятницу включительно с 9.00 часов до 18.30 часов, обед: с 13.00 часов до 14.30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акт кадастровой (оценочной) стоимости земельного участка на бумажном носителе или мотивированный ответ об отказе в предоставлении государственной услуги с указанием причины отказа, в письменном виде.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 – 3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отказа в приеме документов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получателю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3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конкретных земельных участков, продаваемых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частную собственность государством"    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3367"/>
        <w:gridCol w:w="2641"/>
        <w:gridCol w:w="2891"/>
        <w:gridCol w:w="3142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 государственной услуги. Выдача расписки о приеме документов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документы, утверждает акт кадастровой (оценочной) стоимости земельного участка либо подписывает мотивированный ответ об отказе в предоставлении государственной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утвержденный акт кадастровой (оценочной) стоимости земельного участка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 в предоставлении государственной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акт кадастровой (оценочной) стоимости земельного участка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кадастровой (оценочной) стоимости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конкретных земельных участков, продаваемых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частную собственность государством"    </w:t>
      </w:r>
    </w:p>
    <w:bookmarkEnd w:id="13"/>
    <w:bookmarkStart w:name="z4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429500" cy="756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64/02       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"Утверждение</w:t>
      </w:r>
      <w:r>
        <w:br/>
      </w:r>
      <w:r>
        <w:rPr>
          <w:rFonts w:ascii="Times New Roman"/>
          <w:b/>
          <w:i w:val="false"/>
          <w:color w:val="000000"/>
        </w:rPr>
        <w:t>
землеустроительных проектов по формированию земельных участков"</w:t>
      </w:r>
    </w:p>
    <w:bookmarkEnd w:id="16"/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"Отдел земельных отношений Баянаульского района" (далее – уполномоченный орган) по адресу: Павлодарская область, Баянаульский район, с. Баянауыл, улица Сатпаева, 55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"Утверждение землеустроительных проектов по формированию земельных участков",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понедельника по пятницу включительно с 9.00 часов до 18.30 часов, обед: с 13.00 часов до 14.30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утвержденный землеустроительный проект по формированию земельного участка (далее – землеустроительный проект) на бумажном носителе или мотивированный ответ об отказе в предоставлении услуги с указанием причины отказа в письменном виде.</w:t>
      </w:r>
    </w:p>
    <w:bookmarkEnd w:id="18"/>
    <w:bookmarkStart w:name="z5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19"/>
    <w:bookmarkStart w:name="z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документов – 7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отказа в приеме документов перечислены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20"/>
    <w:bookmarkStart w:name="z6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1"/>
    <w:bookmarkStart w:name="z6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получателю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2"/>
    <w:bookmarkStart w:name="z7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3"/>
    <w:bookmarkStart w:name="z7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</w:p>
    <w:bookmarkEnd w:id="25"/>
    <w:bookmarkStart w:name="z7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3367"/>
        <w:gridCol w:w="2641"/>
        <w:gridCol w:w="2891"/>
        <w:gridCol w:w="3142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 государственной услуги. Выдача расписки о приеме документов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документы, утверждает землеустроительный проект либо подписывает мотивированный ответ об отказе в предоставлении государственной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утвержденный землеустроительный проект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землеустроительный проект либо мотивированный ответ об отказе в предоставлении государственной услуги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Утвержденный землеустроительный проект либо мотивированный ответ об отказе в предоставлении государственной услуги</w:t>
            </w:r>
          </w:p>
        </w:tc>
      </w:tr>
      <w:tr>
        <w:trPr>
          <w:trHeight w:val="30" w:hRule="atLeast"/>
        </w:trPr>
        <w:tc>
          <w:tcPr>
            <w:tcW w:w="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рабочих дней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"Утверждение землеустроительных проектов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формированию земельных участков"  </w:t>
      </w:r>
    </w:p>
    <w:bookmarkEnd w:id="27"/>
    <w:bookmarkStart w:name="z8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429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64/02       </w:t>
      </w:r>
    </w:p>
    <w:bookmarkEnd w:id="29"/>
    <w:bookmarkStart w:name="z8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решения на</w:t>
      </w:r>
      <w:r>
        <w:br/>
      </w:r>
      <w:r>
        <w:rPr>
          <w:rFonts w:ascii="Times New Roman"/>
          <w:b/>
          <w:i w:val="false"/>
          <w:color w:val="000000"/>
        </w:rPr>
        <w:t>
изменение целевого назначения земельного участка"</w:t>
      </w:r>
    </w:p>
    <w:bookmarkEnd w:id="30"/>
    <w:bookmarkStart w:name="z8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1"/>
    <w:bookmarkStart w:name="z8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решения на изменение целевого назначения земельного участка" (далее – государственная услуга) оказывается местным исполнительным органом района (далее – уполномоченный орган) по адресу: Павлодарская область, Баянаульский район, село Баянауыл, улица Сатпаева 45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решения на изменение целевого назначения земельного участка",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понедельника по пятницу включительно с 9.00 часов до 18.30 часов, обед: с 13.00 часов до 14.30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решения на изменение целевого назначения земельного участка (далее – решение) на бумажном носителе либо мотивированный ответ об отказе в предоставлении услуги с указанием причины отказа в письменном виде.</w:t>
      </w:r>
    </w:p>
    <w:bookmarkEnd w:id="32"/>
    <w:bookmarkStart w:name="z93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33"/>
    <w:bookmarkStart w:name="z9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 – 37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отказа в приеме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специалистом уполномоченного органа.</w:t>
      </w:r>
    </w:p>
    <w:bookmarkEnd w:id="34"/>
    <w:bookmarkStart w:name="z10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35"/>
    <w:bookmarkStart w:name="z10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получателю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предоставлению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"/>
    <w:bookmarkStart w:name="z11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37"/>
    <w:bookmarkStart w:name="z11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38"/>
    <w:bookmarkStart w:name="z11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на изменение целевого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  </w:t>
      </w:r>
    </w:p>
    <w:bookmarkEnd w:id="39"/>
    <w:bookmarkStart w:name="z11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единиц: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1569"/>
        <w:gridCol w:w="1459"/>
        <w:gridCol w:w="1284"/>
        <w:gridCol w:w="1165"/>
        <w:gridCol w:w="1701"/>
        <w:gridCol w:w="1810"/>
        <w:gridCol w:w="1701"/>
        <w:gridCol w:w="1878"/>
      </w:tblGrid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земельных отношений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предоставлению земельных участков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земельных отношений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получателем. Выдача расписки о приеме документов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 на заявлении, поступившего от получателя, для исполнения отделу земельных отношений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поступившие документы на рассмотрение Комиссии по предоставлению земельных участков, включает данный вопрос в повестку заседания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документы. Принимает решение о согласии либо об отказе в изменении целевого назначения земельного участка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согласовывает проект постановления акимата района об изменении целевого назначения земельного участка либо об отказе в изменении целевого назначения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акимата района об изменении целевого назначения земельного участка либо об отказе в изменении целевого назначения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решение либо мотивированный ответ об отказе в предоставлении услуги (копия постановления акимата района)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Повестка заседания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согласии либо об отказе в изменении целевого назначения земельного участка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об изменении целевого назначения земельного участка либо об отказе в изменении целевого назначения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об изменении целевого назначения земельного участка либо об отказе в изменении целевого назначения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либо мотивированный ответ об отказе в предоставлении услуги (копия постановления акимата района)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 (30 минут)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календарных дней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дня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дня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календарный день (30 минут)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решения на изменение целевого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назначения земельного участка"    </w:t>
      </w:r>
    </w:p>
    <w:bookmarkEnd w:id="41"/>
    <w:bookmarkStart w:name="z12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42"/>
    <w:p>
      <w:pPr>
        <w:spacing w:after="0"/>
        <w:ind w:left="0"/>
        <w:jc w:val="both"/>
      </w:pPr>
      <w:r>
        <w:drawing>
          <wp:inline distT="0" distB="0" distL="0" distR="0">
            <wp:extent cx="58928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февраля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64/02       </w:t>
      </w:r>
    </w:p>
    <w:bookmarkEnd w:id="43"/>
    <w:bookmarkStart w:name="z12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
использование земельного участка для изыскательских работ"</w:t>
      </w:r>
    </w:p>
    <w:bookmarkEnd w:id="44"/>
    <w:bookmarkStart w:name="z12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5"/>
    <w:bookmarkStart w:name="z12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местным исполнительным органом района (далее – уполномоченный орган) по адресу: Павлодарская область, Баянаульский район, село Баянауыл, улица Сатпаева 45 по местонахождению земельного участка.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и юридическим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разрешения на использование земельного участка для изыскательских работ",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2012 года N 1392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График работы уполномоченного органа: ежедневно с понедельника по пятницу включительно с 9.00 часов до 18.30 часов, обед: с 13.00 часов до 14.30 часов, выходные дни: суббота, воскресенье и праздничные дни.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оказания государственной услуги является выдача разрешения на использование земельного участка для изыскательских работ (далее – разрешение) на бумажном носителе либо мотивированный ответ об отказе в предоставлении услуги с указанием причины отказа в письменном виде.</w:t>
      </w:r>
    </w:p>
    <w:bookmarkEnd w:id="46"/>
    <w:bookmarkStart w:name="z13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47"/>
    <w:bookmarkStart w:name="z13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получателем государственной услуги необходимых документов – 10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и получении документов –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при сдаче и получении документов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Основания отказа в приеме документов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специалистом уполномоченного органа.</w:t>
      </w:r>
    </w:p>
    <w:bookmarkEnd w:id="48"/>
    <w:bookmarkStart w:name="z14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9"/>
    <w:bookmarkStart w:name="z14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получатель государственной услуги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Уполномоченным органом получателю государственной услуги выдается расписка о приеме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(время)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 должности лица, принявшего заявление на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отдела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комиссия по предоставлению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0"/>
    <w:bookmarkStart w:name="z15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51"/>
    <w:bookmarkStart w:name="z1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52"/>
    <w:bookmarkStart w:name="z1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53"/>
    <w:bookmarkStart w:name="z159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единиц: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923"/>
        <w:gridCol w:w="1430"/>
        <w:gridCol w:w="1687"/>
        <w:gridCol w:w="1430"/>
        <w:gridCol w:w="1430"/>
        <w:gridCol w:w="1817"/>
        <w:gridCol w:w="1602"/>
        <w:gridCol w:w="1582"/>
      </w:tblGrid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земельных отношений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предоставлению земельных участков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земельных отношений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района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 операции) и их описание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документов, предоставленных получателем.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о приеме документов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 резолюцию на заявлении, поступившего от получателя, для исполнения отделу земельных отношений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поступившие документы на рассмотрение Комиссии по предоставлению земельных участков, включает данный вопрос в повестку заседания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поступившие документы. Принимает решение о согласии на выдачу разрешения либо об отказе в выдаче разрешения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и согласовывает проект постановления акимата района о разрешении на использование земельного участка для изыскательских работ либо об отказе в выдаче разрешения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акимата района о разрешении на использование земельного участка для изыскательских работ либо об отказе в выдаче разрешения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 получателю государственной услуги разрешение либо мотивированный ответ об отказе в предоставлении услуги (копия постановления акимата района)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Повестка заседания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согласии на выдачу разрешения либо об отказе в выдаче разрешения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района о разрешении на использование земельного участка для изыскательских работ либо об отказе в выдаче разрешения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района о разрешении на использование земельного участка для изыскательских работ либо об отказе в выдаче разрешения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либо мотивированный ответ об отказе в предоставлении услуги (копия постановления акимата района)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(30 минут)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 (30 минут)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разрешения на использование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земельного участка для изыскательских работ"</w:t>
      </w:r>
    </w:p>
    <w:bookmarkEnd w:id="55"/>
    <w:bookmarkStart w:name="z16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оказания государственной услуги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5613400" cy="801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801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