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1833d" w14:textId="a51833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жилищной помощи малообеспеченным семьям (гражданам) Баянаульского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Баянаульского района Павлодарской области от 26 марта 2013 года N 78/14. Зарегистрировано Департаментом юстиции Павлодарской области 22 апреля 2013 года N 3509. Утратило силу решением маслихата Баянаульского района Павлодарской области от 03 февраля 2014 года N 150/29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Баянаульского района Павлодарской области от 03.02.2014 N 150/29.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подпункта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2314 от 30 декабря 2009 года "Об утверждении Правил предоставления жилищной помощи", в целях предоставления жилищной помощи за счет бюджетных средств малообеспеченным семьям (гражданам) Баянаульского района, Баянаульский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жилищной помощи малообеспеченным семьям (гражданам) Баянаульского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постоянные комиссии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 маслихата              М. Базаров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решением Баянаульского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(очередная ХІV сессия V созыва)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марта 2013 года N 78/14 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предоставления жилищной помощи малообеспеченным</w:t>
      </w:r>
      <w:r>
        <w:br/>
      </w:r>
      <w:r>
        <w:rPr>
          <w:rFonts w:ascii="Times New Roman"/>
          <w:b/>
          <w:i w:val="false"/>
          <w:color w:val="000000"/>
        </w:rPr>
        <w:t>
семьям (гражданам) Баянаульского района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 подпунктом 2)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10-4 и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97 Закона Республики Казахстан от 16 апреля 1997 года "О жилищных отношениях",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N 2314 "Об утверждении Правил предоставления жилищной помощи" в целях поддержки малообеспеченных слоев населения, нуждающихся в оказании помощи за счет бюджетных средств.</w:t>
      </w:r>
    </w:p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Правилах используются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доля предельно-допустимых расходов - отношение предельно-допустимого уровня расходов семьи (гражданина) в месяц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к совокупному доходу семьи (гражданина) в процентах;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совокупный доход семьи (гражданина) - общая сумма доходов семьи (гражданина) за квартал, предшествующий кварталу обращения за назначением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орган управления объектом кондоминиума физическое или юридическое лицо осуществляющее функции по управлению объектом кондоминиума;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- исполнительный орган города республиканского значения, столицы, района (города областного значения), финансируемый за счет средств местного бюджета, осушествляющий назначение жилищной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малообеспеченные семьи (граждане) - лица, которые в соответствии с жилищным законодательством Республики Казахстан имеют право на получение жилищной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Жилищная помощь — это выплаты, предоставляемые государством за счет средств местного бюджета малообеспеченным семьям (гражданам), постоянно проживающим в данной местности, расположенном на территории Баянаульского района, на оплату: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потребления коммунальных услуг и услуг связи в части увеличения абонентской платы за телефон, подключенный к сети телекоммуникаций, семьям (гражданам), являющимися собственниками или нанимателями (поднанимателями) жилища;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арендной платы за пользование жилищем, арендованным местным исполнительным органом в частном жилищном фонде;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 проживающим в приватизированных жилых помещениях (квартирах), индивидуальном жилом доме, в пределах норм и предельно-допустимого уровня расходов семьи (граждан)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на оплату содержания жилья, потребления коммунальных услуг, услуг связи в части увеличения абонентской платы за телефон, подключенный к сети телекоммуникации, арендной платы за пользование жилищем устанавливается к совокупному доходу семьи в размере 7 (семь) процентов малообеспеченным семьям (гражданам), безработным, пенсионерам, инвалидам 1, 2 группы и работающим лицам.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а также счету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устанавливаемого взамен однофазного счетчика электрической энергии с классом точности 2,5 находящегося в использовании в приватизированных жилых помещениях (квартирах), индивидуальном жилом доме, за счет бюджетных средств лицам, постоянно проживающим в данной местности.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Не имеют права на получение жилищной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семьи (один из членов семьи), имеющие в частной собственности более одной единицы жилья (квартиры, дома) или сдающие жилые помещения в наем;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семьи, в которых трудоспособные лица не работают, не учатся, не являются военнослужащими срочной службы, не зарегистрированы в качестве безработных.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Исключение составляют: лица, осуществляющие уход за инвалидами, признанными нуждающимися в постоянном уходе, лица, занятые воспитанием ребенка (одного или более) в возрасте до семи лет, многодетные матери, занятые воспитанием четырех и более детей до окончания младшим ребенком первого класса, но не старше девяти лет, беременные женщины, неработающие лица предпенсионного возраста (за два года до выхода на пенсию), лица, состоящие на учете в туберкулезном, психоневрологическом, онкологическом диспансерах, инвалиды всех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Жилищная помощь по оплате содержания жилища, потребления коммунальных услуг, услуг связи в части увеличения абонентской платы за телефон, подключенный к сети телекоммуникации и арендной платы за пользование жилищем, назначается со дня возникновения права на ее получение, за квартал предшествующий кварталу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Жилищная помощь предоставляется в безналичной форме как уменьшение платежа за содержание жилья, коммунальных услуг по сравнению с суммой, начисленной собственнику, путем перечисления средств на лицевые счета получателей жилищной помощи в банках второго уровня, а так же в организациях имеющих соответствующую лицензию на осуществление отдельных видов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Размер помощи рассчитывается как разница между фактическим платежом собственника за содержание жилья и потребление коммунальных услуг в пределах социальных норм и предельно допустимым уровнем расходов данной семьи на эти цели.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Размер жилищной помощи не может превышать суммы фактически начисленной платы за содержание жилища и коммунальные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содержания жилья и потребления коммунальных услуг сверх установленной нормы, в том числе и по счетчику, производится на общих основаниях.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Минимальный размер помощи не может быть менее половины величины месячного расчетного показателя в квартал.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Величина расходов на оплату социальной нормы является суммой следующих величин: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ставка оплаты за содержание жилья за один квадратный метр полезной площади, умноженная на социальную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ставка оплаты услуг отопления и услуг содержания теплового узла на один квадратный метр общей площади жилья, умноженная на социальную норму площади, исходя из количества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ставка оплаты услуг по вывозу мусора,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ставка оплаты услуг водопровода и канализации, умноженная на количество членов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ставка оплаты услуг потребления электроэнергии в размере социальной нормы, умноженная на количество членов семьи (но не превышающая фактического потребления);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услуги связи в части увеличения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Социальные нормы площади жилья, обеспечиваемые компенсационными мерами: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одиноких и одиноко проживающих граждан и инвалидов первой группы тридцать квадратных метров полезной площади, но не менее однокомнатной квартиры; при совместном проживании с супругами из расчета восемнадцать квадратных метров полезной площади на одного человека, но не менее однокомнатной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семьи, состоящие из двух и более человек - из расчета восемнадцать квадратных метров полезной площади на человека, но не менее однокомнатной квартиры.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Социальная норма потребления электроэнергии, обеспечиваемая компенсационными мерами, составляет 110 киловатт/часов на одного человека.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граждан, имеющих в соответствии с действующим законодательством право на дополнительную площадь, социальная норма увеличивается на размер площади, установленной нормативными актами.</w:t>
      </w:r>
    </w:p>
    <w:bookmarkEnd w:id="4"/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назначения жилищной помощи</w:t>
      </w:r>
    </w:p>
    <w:bookmarkEnd w:id="5"/>
    <w:bookmarkStart w:name="z2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Назначение жилищной помощи производится государственным учреждением "Отдел занятости и социальных программ Баянаульского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оформления жилищной помощи заявитель обращается в государственное учреждение "Отдел занятости и социальных программ Баянаульского района" с заявлением, установленного образца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прилагаются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копию документа, удостоверяющего личность заявителя;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копию правоустанавливающего документа на жилище;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адресная справка;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доходы семьи;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счета о размерах ежемесячных взносов на содержание жилого дома (жилого здания);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счета на потребление коммунальных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квитанцию - счет за услуги телекоммуникаций или копия договора на оказание услуг связи;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счет о размере арендной платы за пользование жилищем, арендованным местным исполнительным органом в частном жилищном фонде, предъявленный местным исполнительным органом;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счет на оплату стоимости однофазного счетчика электрической энергии с классом точности не ниже 1 с дифференцированным учетом и контролем расхода электроэнергии по времени суток, проживающим в приватизированных жилых помещениях (квартирах), индивидуальном жилом доме.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Прием заявлений на назначение жилищной помощи производится до 25 числа последнего месяца квартала.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В совокупный доход семьи включаются все виды фактически полученных в Республике Казахстан и за ее пределами доходов, в денежной или натуральной форме за установленный период времени, за исключением следующих: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государственная адресная социальная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жилищная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единовременное пособие на рождение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пособие на погребение;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единовременная материальная помощь лицам, попавшим в экстремальные ситуации (пожар, квартирные кражи, длительная, более месяца болезнь и другие).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Выплата жилищной помощи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Финансирование выплат жилищной помощи осуществляется в пределах сумм, предусмотренных местным бюджетом, утвержденным Баянаульским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Государственное учреждение "Отдел занятости и социальных программ Баянаульского района" формирует и предоставляет предприятиям - поставщикам коммунальных услуг списки получателей жилищной помощи с указанием начисленных сумм.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За предоставление заведомо недостоверных сведений, повлекших за собой назначение завышенной или незаконной жилищной помощи, получатель лишается права на получение жилищной помощи сроком на один год с квартала выявления. Незаконно полученные в виде жилищной помощи суммы подлежат возврату в установленном законном порядке.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предоставления жилищной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помощи малообеспеченным семьям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(гражданам) Баянаульского района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ГУ "Отдел занятости и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программ Баянаульского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(фамилия, имя, отчество)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 адресу: 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ул.___________________, дом N ______ кв. 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дом. тел.________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 о назначении жилищной помощи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(Ф.И.О. нанимателя (собственника жилья), год рождения)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моей семье в количестве ______ человек, проживающей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жилищную помощь для возмещения затрат по оплате за содержание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жилища, потребленные коммунальные услуги и услуги связи,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части повышения тарифа абонентской платы за телефон.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 Правилами предоставления жилищной помощи малообеспеченным семьям (гражданам) Баянаульского района ознакомлен (а).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Начисленную сумму жилищной помощи за ________ квартал 20 ___ года, прошу перечислить на лицевой счет 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Ответом на обращение удовлетворен (а), не удовлетворен(а) (нужное подчеркнуть).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письменном уведомлении нуждаюсь, не нуждаюсь (нужное подчеркнуть).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                 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(дата)                           (подпись)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