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16ea" w14:textId="ee01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строительства, архитектуры и градостроительства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27 марта 2013 года N 110/03. Зарегистрировано Департаментом юстиции Павлодарской области 24 апреля 2013 года N 3517.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(Абылгазин К.К.).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110/03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по</w:t>
      </w:r>
      <w:r>
        <w:br/>
      </w:r>
      <w:r>
        <w:rPr>
          <w:rFonts w:ascii="Times New Roman"/>
          <w:b/>
          <w:i w:val="false"/>
          <w:color w:val="000000"/>
        </w:rPr>
        <w:t>
определению адреса объектов недвижимости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строительства, архитектуры и градостроительства Баянаульского района" (далее – уполномоченный орган) через Баянаульский филиал республиканского государственного предприятия "Центр обслуживания населения Павлодарской области" (далее – Центр) по адресу: Павлодарская область, Баянаульский район, село Баянауыл, улица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по определении. адреса объектов недвижимости на территории Республики Казахстан",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Центре государственная услуга предоставляется ежедневно с понедельника по субботу включительно, за исключением воскресенья и праздничных дней, с 9.00 часов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мотивированного ответа об отказе в предоставлении государственной услуги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3 (трех) рабочих дней (дни приема и выдачи документов не входят в срок оказания государственной услуги)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течении 7 (семи) рабочих дней (дни приема и выдачи документов не входят в срок оказания государственной услуги)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обслуживания, оказываемой на месте в день обращения получателя государственной услуги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 инспектор Центра.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  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единиц): при уточнении адреса объекта недвижимости: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875"/>
        <w:gridCol w:w="3383"/>
        <w:gridCol w:w="2769"/>
        <w:gridCol w:w="3003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(прием документов из Центра – не более 20 минут)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 присвоении, изменении или упразднении</w:t>
      </w:r>
      <w:r>
        <w:br/>
      </w:r>
      <w:r>
        <w:rPr>
          <w:rFonts w:ascii="Times New Roman"/>
          <w:b/>
          <w:i w:val="false"/>
          <w:color w:val="000000"/>
        </w:rPr>
        <w:t>
адреса объекта недвижимости: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661"/>
        <w:gridCol w:w="3466"/>
        <w:gridCol w:w="2746"/>
        <w:gridCol w:w="2917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предоставленных получателем документов из Центра, подготовка проекта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либо мотивированного ответа об отказе в предоставлении услуги в Центр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 (прием документов из Центра – не более 20 минут)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недвижимости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 Республики Казахстан"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уточнении адреса объекта недвижимости: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68199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при присвоении,</w:t>
      </w:r>
      <w:r>
        <w:br/>
      </w:r>
      <w:r>
        <w:rPr>
          <w:rFonts w:ascii="Times New Roman"/>
          <w:b/>
          <w:i w:val="false"/>
          <w:color w:val="000000"/>
        </w:rPr>
        <w:t>
изменении или упразднении адреса объекта недвижимости: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8453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110/03        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архитектурно-планировочного задания"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предоставляется государственным учреждением "Отдел строительства, архитектуры и градостроительства Баянаульского района" (далее – уполномоченный орган), а также через филиал Баянаульского района республиканского государственного предприятия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с 9-00 часов до 18-30 часов, с перерывом на обед с 13-00 до 14-30 часов, по адресу: Павлодарская область, Баянаульский район, село Баянаул, улица Сатпаева,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государственной услуги на бумажном носителе.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 - в течение 15 (пятнадцати) рабочих дней для объектов строительства,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государственной услуги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22"/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7"/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146"/>
        <w:gridCol w:w="2491"/>
        <w:gridCol w:w="2793"/>
        <w:gridCol w:w="2405"/>
        <w:gridCol w:w="238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документов.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объектов строительства, указанных в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подпункте 2) </w:t>
      </w:r>
      <w:r>
        <w:rPr>
          <w:rFonts w:ascii="Times New Roman"/>
          <w:b/>
          <w:i w:val="false"/>
          <w:color w:val="000000"/>
        </w:rPr>
        <w:t>пункта 7</w:t>
      </w:r>
      <w:r>
        <w:rPr>
          <w:rFonts w:ascii="Times New Roman"/>
          <w:b/>
          <w:i w:val="false"/>
          <w:color w:val="000000"/>
        </w:rPr>
        <w:t xml:space="preserve"> Стандарта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32"/>
        <w:gridCol w:w="2512"/>
        <w:gridCol w:w="2685"/>
        <w:gridCol w:w="2427"/>
        <w:gridCol w:w="236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предоставленных получателем документов, выдача расписки о приеме соответствующих документов.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с архитектурно-планировочным заданием либо мотивированного ответа об отказе в предоставлении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с архитектурно-планировочным заданием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документов.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с архитектурно-планировочным заданием либо мотивированного ответа об отказе в предоставлении государственной услуги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с архитектурно-планировочным заданием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рабочих дней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30"/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услуги: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68834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 для объектов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строительства, указанных в подпункте 2) </w:t>
      </w:r>
      <w:r>
        <w:rPr>
          <w:rFonts w:ascii="Times New Roman"/>
          <w:b/>
          <w:i w:val="false"/>
          <w:color w:val="000000"/>
        </w:rPr>
        <w:t>пункта 7</w:t>
      </w:r>
      <w:r>
        <w:rPr>
          <w:rFonts w:ascii="Times New Roman"/>
          <w:b/>
          <w:i w:val="false"/>
          <w:color w:val="000000"/>
        </w:rPr>
        <w:t xml:space="preserve"> Стандарта: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9088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