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85f" w14:textId="3b70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15 июля 2013 года N 106/19. Зарегистрировано Департаментом юстиции Павлодарской области 23 июля 2013 года N 3574.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ХІХ сессия V созыва) от 28 июня 2013 года N 165/19 "О внесении изменений и дополнений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(ХІ сессия V созыва) от 6 декабря 2012 года N 116/11 "Об областном бюджете на 2013 - 2015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за N 3308, опубликованное в газете "Баянтау" от 18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"3583506" заменить цифрами "3592180";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"3643665" заменить цифрами "3652999";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"21815" заменить цифрами "21155";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– 7062 тысяч тенге"";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Касен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ХІХ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N 106/19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ХІ сессия V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57/11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00"/>
        <w:gridCol w:w="523"/>
        <w:gridCol w:w="645"/>
        <w:gridCol w:w="8114"/>
        <w:gridCol w:w="22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3592180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1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81"/>
        <w:gridCol w:w="523"/>
        <w:gridCol w:w="518"/>
        <w:gridCol w:w="8279"/>
        <w:gridCol w:w="22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3652999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2041599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1703987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