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4b37" w14:textId="5ba4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(очередная XI сессия V созыва) от 20 декабря 2012 года N 57/11 "О бюджете Баянаульского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12 августа 2013 года N 115/22. Зарегистрировано Департаментом юстиции Павлодарской области 27 августа 2013 года N 3596. Утратило силу письмом маслихата Баянаульского района Павлодарской области от 05 марта 2014 года N 1-32-54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маслихата Баянаульского района Павлодарской области от 05.03.2014 N 1-32-54.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и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(внеочередная ХХ сессия V созыва) от 30 июля 2013 года N 171/20 "О внесении изменений и дополнений к 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(ХІ сессия V созыва) от 6 декабря 2012 года N 116/11 "Об областном бюджете на 2013 - 2015 годы"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(очередная ХІ сессия V созыва) от 20 декабря 2012 года N 57/11 "О бюджете Баянаульского района на 2013 – 2015 годы" (зарегистрированное в Реестре государственной регистрации нормативных правовых актов за N 3308, опубликованное в газете "Баянтау" от 18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"3592180" заменить цифрами "3644180";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"2751645" заменить цифрами "2803645";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"3652999" заменить цифрами "3704999";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социально–экономического развития, планирования, бюджета и социальной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Касен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ХХІІ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12 августа 2013 года N 115/22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N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Баянаульского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(очередная ХІ сессия 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57/11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Баянаульского района на 2013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498"/>
        <w:gridCol w:w="559"/>
        <w:gridCol w:w="519"/>
        <w:gridCol w:w="7885"/>
        <w:gridCol w:w="224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2013 год</w:t>
            </w:r>
          </w:p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3644180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826640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376278</w:t>
            </w:r>
          </w:p>
        </w:tc>
      </w:tr>
      <w:tr>
        <w:trPr>
          <w:trHeight w:val="24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25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292462</w:t>
            </w:r>
          </w:p>
        </w:tc>
      </w:tr>
      <w:tr>
        <w:trPr>
          <w:trHeight w:val="19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117447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88215</w:t>
            </w:r>
          </w:p>
        </w:tc>
      </w:tr>
      <w:tr>
        <w:trPr>
          <w:trHeight w:val="1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36888</w:t>
            </w:r>
          </w:p>
        </w:tc>
      </w:tr>
      <w:tr>
        <w:trPr>
          <w:trHeight w:val="1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21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</w:t>
            </w:r>
          </w:p>
        </w:tc>
      </w:tr>
      <w:tr>
        <w:trPr>
          <w:trHeight w:val="48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70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6717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42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</w:t>
            </w:r>
          </w:p>
        </w:tc>
      </w:tr>
      <w:tr>
        <w:trPr>
          <w:trHeight w:val="3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22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</w:p>
        </w:tc>
      </w:tr>
      <w:tr>
        <w:trPr>
          <w:trHeight w:val="1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6628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2803645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2803645</w:t>
            </w:r>
          </w:p>
        </w:tc>
      </w:tr>
      <w:tr>
        <w:trPr>
          <w:trHeight w:val="27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2803645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529"/>
        <w:gridCol w:w="591"/>
        <w:gridCol w:w="513"/>
        <w:gridCol w:w="7879"/>
        <w:gridCol w:w="2280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3704999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318285</w:t>
            </w:r>
          </w:p>
        </w:tc>
      </w:tr>
      <w:tr>
        <w:trPr>
          <w:trHeight w:val="4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284596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15247</w:t>
            </w:r>
          </w:p>
        </w:tc>
      </w:tr>
      <w:tr>
        <w:trPr>
          <w:trHeight w:val="5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54636</w:t>
            </w:r>
          </w:p>
        </w:tc>
      </w:tr>
      <w:tr>
        <w:trPr>
          <w:trHeight w:val="7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213359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171305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14342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2041599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186099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124672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92475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61427</w:t>
            </w:r>
          </w:p>
        </w:tc>
      </w:tr>
      <w:tr>
        <w:trPr>
          <w:trHeight w:val="1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1703987</w:t>
            </w:r>
          </w:p>
        </w:tc>
      </w:tr>
      <w:tr>
        <w:trPr>
          <w:trHeight w:val="48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16076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1687911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1631599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56312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151513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98343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16659</w:t>
            </w:r>
          </w:p>
        </w:tc>
      </w:tr>
      <w:tr>
        <w:trPr>
          <w:trHeight w:val="6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19606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47147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155832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132175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26297</w:t>
            </w:r>
          </w:p>
        </w:tc>
      </w:tr>
      <w:tr>
        <w:trPr>
          <w:trHeight w:val="8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55854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18426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23657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21799</w:t>
            </w:r>
          </w:p>
        </w:tc>
      </w:tr>
      <w:tr>
        <w:trPr>
          <w:trHeight w:val="43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8232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498266</w:t>
            </w:r>
          </w:p>
        </w:tc>
      </w:tr>
      <w:tr>
        <w:trPr>
          <w:trHeight w:val="6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483266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15204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33890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276587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160383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120297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24017</w:t>
            </w:r>
          </w:p>
        </w:tc>
      </w:tr>
      <w:tr>
        <w:trPr>
          <w:trHeight w:val="5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22769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71566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64390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63791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</w:tr>
      <w:tr>
        <w:trPr>
          <w:trHeight w:val="3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11229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140861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23901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12775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1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19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</w:t>
            </w:r>
          </w:p>
        </w:tc>
      </w:tr>
      <w:tr>
        <w:trPr>
          <w:trHeight w:val="34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8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21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105988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4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</w:t>
            </w:r>
          </w:p>
        </w:tc>
      </w:tr>
      <w:tr>
        <w:trPr>
          <w:trHeight w:val="25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38830</w:t>
            </w:r>
          </w:p>
        </w:tc>
      </w:tr>
      <w:tr>
        <w:trPr>
          <w:trHeight w:val="36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4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42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27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60668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60168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21612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</w:p>
        </w:tc>
      </w:tr>
      <w:tr>
        <w:trPr>
          <w:trHeight w:val="15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</w:t>
            </w:r>
          </w:p>
        </w:tc>
      </w:tr>
      <w:tr>
        <w:trPr>
          <w:trHeight w:val="4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11577</w:t>
            </w:r>
          </w:p>
        </w:tc>
      </w:tr>
      <w:tr>
        <w:trPr>
          <w:trHeight w:val="70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11277</w:t>
            </w:r>
          </w:p>
        </w:tc>
      </w:tr>
      <w:tr>
        <w:trPr>
          <w:trHeight w:val="16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</w:t>
            </w:r>
          </w:p>
        </w:tc>
      </w:tr>
      <w:tr>
        <w:trPr>
          <w:trHeight w:val="69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2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26687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34310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</w:p>
        </w:tc>
      </w:tr>
      <w:tr>
        <w:trPr>
          <w:trHeight w:val="24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21155</w:t>
            </w:r>
          </w:p>
        </w:tc>
      </w:tr>
      <w:tr>
        <w:trPr>
          <w:trHeight w:val="37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-116284</w:t>
            </w:r>
          </w:p>
        </w:tc>
      </w:tr>
      <w:tr>
        <w:trPr>
          <w:trHeight w:val="525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