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2d9e" w14:textId="5aa2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20 декабря 2012 года N 74-5/10 "О бюджете Железинского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апреля 2013 года N 106-5/14. Зарегистрировано Департаментом юстиции Павлодарской области 30 апреля 2013 года N 3523.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 сессия, V созыва) от 20 декабря 2012 года N 74-5/10 "О бюджете Железинского района на 2013 - 2015 годы" (зарегистрированное в Реестре государственной регистрации нормативных правовых актов от 27 декабря 2012 года за N 3301, опубликованное в газете "Родные просторы" 12 января 2013 года N 2, в газете "Туған өлке" 12 января 2013 года N 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"2274174" заменить цифрами "2284174";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"405533" заменить цифрами "415533";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"2271802" заменить цифрами "2282540";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"-37857" заменить цифрами "-38595";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"37857" заменить цифрами "38595";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Кантарбаев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внеочередная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2013 года N 106-5/14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