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b4dce" w14:textId="16b4d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Железинского районного маслихата от 20 декабря 2012 года N 74-5/10 "О бюджете Железинского района на 2013 - 2015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14 июня 2013 года N 120-5/15. Зарегистрировано Департаментом юстиции Павлодарской области 05 июля 2013 года N 3566.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(XVIII сессия, V созыв) от 31 мая 2013 года N 161/18 "О внесении изменений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(XI сессия, V созыв) от 6 декабря 2012 года N 116/11 "Об областном бюджете на 2013 - 2015 годы" Железинский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(X сессия, V созыв) от 20 декабря 2012 года N 74-5/10 "О бюджете Железинского района на 2013 - 2015 годы" (зарегистрированное в Реестре государственной регистрации нормативных правовых актов от 27 декабря 2012 года за N 3301, опубликованное в газете "Родные просторы" от 12 января 2013 года N 2, в газете "Туған өлке" от 12 января 2013 года N 2),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"2284174" заменить цифрами "2291401";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"1866875" заменить цифрами "1874102";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"2282540" заменить цифрами "2275967";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"19300" заменить цифрами "33100";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"19300" заменить цифрами "33100";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социально-экономического развития и бюджета районного маслихата.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 Железинского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Сарсенов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Железинского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Крутиков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(XV очередная сессия,V созыв)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2013 года N 120-5/15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 очередная сессия,V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2012 года N 74-5/10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 (аула) села, (аульного)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 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