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56fc" w14:textId="179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03 января 2013 года N 6/1. Зарегистрировано Департаментом юстиции Павлодарской области 05 февраля 2013 года N 3404.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юридическим и физическим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Ж. Шугаев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дубликатов документов об образовании" (далее - государственная услуга) оказывается организациями основного среднего, общего среднего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получении всех документов,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законами Республики Казахстан.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   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дубликата документа об образовании либо мотивированный ответ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документа об образовании или мотивированный ответ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дубликата документа об образовании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дубликата документа 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мотивированный ответ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дубликата документа об образовании или мотивированный ответ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документа об образовании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дубликата документа об образовании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994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основного среднего, общего среднего образования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гражданам Республики Казахстан в возрасте 7-18 лет (далее – получатель государственной услуги).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ведомственной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подчиненности для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общеобразовательным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функциональной единицы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о зачислении или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или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зачислении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или мотивированного ответа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уведомление о приказе на зачисление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ведомственной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подчиненности для обучения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общеобразовательным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200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бесплатного обучения на дому детей, которые по состоянию</w:t>
      </w:r>
      <w:r>
        <w:br/>
      </w:r>
      <w:r>
        <w:rPr>
          <w:rFonts w:ascii="Times New Roman"/>
          <w:b/>
          <w:i w:val="false"/>
          <w:color w:val="000000"/>
        </w:rPr>
        <w:t>
здоровья в течение длительного времени не могут посещать 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32"/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8.00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 –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здоровья в течение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длительного времени не могут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посещать организации начального,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 </w:t>
      </w:r>
    </w:p>
    <w:bookmarkEnd w:id="39"/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813"/>
        <w:gridCol w:w="17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об обучении на дому или мотивированного ответа об отказе в предоставлении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или мотивированного ответа об отказе в предоставлении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или мотивированного ответа об отказе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уведомление о приказе на зачисление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здоровья в течение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длительного времени не могут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посещать организации начального,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 </w:t>
      </w:r>
    </w:p>
    <w:bookmarkEnd w:id="41"/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6962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43"/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End w:id="44"/>
    <w:bookmarkStart w:name="z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дошкольные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договор, договор, заключаемый между дошкольной организацией и законными представителями, либо мотивированный ответ об отказе в предоставлении государственной услуги.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двух рабочих дней, в соответствии с установленным графиком приема законных представителей, утвержденного руководителем организации образования, с 9.00 часов до 18.30 часов, с перерывом на обед с 13.00 часов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дошкольные организации,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менее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случае, если не представлены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дошкольную организацию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договора выдаются руководителем дошкольной организации.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53"/>
    <w:bookmarkStart w:name="z1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117"/>
        <w:gridCol w:w="2181"/>
        <w:gridCol w:w="2097"/>
        <w:gridCol w:w="2160"/>
        <w:gridCol w:w="1863"/>
        <w:gridCol w:w="182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дошкольной организации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 и выдача консультации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 либо мотивированный ответ об отказе в предоставлении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договора либо мотивированный ответ об отказе в предоставлении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договора либо мотивированный ответ об отказе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либо мотивированный ответ об отказе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55"/>
    <w:bookmarkStart w:name="z11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дошкольное учреждение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232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57"/>
    <w:bookmarkStart w:name="z11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питания отдельным категориям обучающихся</w:t>
      </w:r>
      <w:r>
        <w:br/>
      </w:r>
      <w:r>
        <w:rPr>
          <w:rFonts w:ascii="Times New Roman"/>
          <w:b/>
          <w:i w:val="false"/>
          <w:color w:val="000000"/>
        </w:rPr>
        <w:t>
и воспитанников в общеобразовательных школах"</w:t>
      </w:r>
    </w:p>
    <w:bookmarkEnd w:id="58"/>
    <w:bookmarkStart w:name="z11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основного среднего, общего среднего образования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организаций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0"/>
    <w:bookmarkStart w:name="z1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учебного года, в рабочие дни в соответствии с установленным графиком работы с 9.00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12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в организации образования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Образец заявления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 </w:t>
      </w:r>
    </w:p>
    <w:bookmarkEnd w:id="67"/>
    <w:bookmarkStart w:name="z13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 функциональных единицы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о бесплатном питании или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или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о бесплатном питании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выдача расписки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или мотивированного ответа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бесплатном питании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обучающихся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 </w:t>
      </w:r>
    </w:p>
    <w:bookmarkEnd w:id="69"/>
    <w:bookmarkStart w:name="z13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представления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6200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71"/>
    <w:bookmarkStart w:name="z14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основного среднего, общего среднего образования"</w:t>
      </w:r>
    </w:p>
    <w:bookmarkEnd w:id="72"/>
    <w:bookmarkStart w:name="z14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основного среднего, общего среднего образования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разрешение на обучение в форме экстерната либо мотивированный ответ об отказе в предоставлении услуги.</w:t>
      </w:r>
    </w:p>
    <w:bookmarkEnd w:id="74"/>
    <w:bookmarkStart w:name="z14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9.00 до 18.30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</w:p>
    <w:bookmarkEnd w:id="76"/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получателя государственной услуги на обучение в форме экстерната регистрируется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единицами,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16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форме экстерната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 </w:t>
      </w:r>
    </w:p>
    <w:bookmarkEnd w:id="81"/>
    <w:bookmarkStart w:name="z1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в журнале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выдаче разрешения либо мотивированный ответ об отказе в предоставлении услуги, решенное на педагогическом совете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приказа либо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для рассмотрения вопроса на педагогическом совете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выдаче разрешения либо мотивированный ответ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выдаче разрешения либо мотивированный ответ об отказе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рабочих дня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 </w:t>
      </w:r>
    </w:p>
    <w:bookmarkEnd w:id="83"/>
    <w:bookmarkStart w:name="z16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5819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85"/>
    <w:bookmarkStart w:name="z16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86"/>
    <w:bookmarkStart w:name="z1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– дополнительное образование).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являются,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рабочие дни в соответствии с установленным графиком работы с 9.00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End w:id="88"/>
    <w:bookmarkStart w:name="z17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представить в организацию дополнительного образования детей,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</w:p>
    <w:bookmarkEnd w:id="90"/>
    <w:bookmarkStart w:name="z18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лица, ответственного за оказание данной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 при обращении в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18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3"/>
    <w:bookmarkStart w:name="z1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94"/>
    <w:bookmarkStart w:name="z1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дополнительного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 </w:t>
      </w:r>
    </w:p>
    <w:bookmarkEnd w:id="95"/>
    <w:bookmarkStart w:name="z18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дополнительного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дополнительного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приказа о приеме на учебу или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или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выдачи разрешения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выдачи разрешения или мотивированного ответа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уведомление о выдачи разрешения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 </w:t>
      </w:r>
    </w:p>
    <w:bookmarkEnd w:id="97"/>
    <w:bookmarkStart w:name="z19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организацию дополнительного образования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6200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6/1</w:t>
      </w:r>
    </w:p>
    <w:bookmarkEnd w:id="99"/>
    <w:bookmarkStart w:name="z1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100"/>
    <w:bookmarkStart w:name="z19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1"/>
    <w:bookmarkStart w:name="z1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– государственная услуга) оказывается отделом образования Иртышского района (далее –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направления в загородные и пришкольные лагеря,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организации образования из малообеспеченных семей (далее - получатель государственной услуги).</w:t>
      </w:r>
    </w:p>
    <w:bookmarkEnd w:id="102"/>
    <w:bookmarkStart w:name="z20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3"/>
    <w:bookmarkStart w:name="z2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4"/>
    <w:bookmarkStart w:name="z20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2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bookmarkStart w:name="z2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8"/>
    <w:bookmarkStart w:name="z2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</w:p>
    <w:bookmarkEnd w:id="109"/>
    <w:bookmarkStart w:name="z2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 функциональных единицы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в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предоставления отдыха детям из малообеспеченных семей или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приказа или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выдачи разрешения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приказа или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выдачи разрешения или мотивированного ответа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уведомление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</w:p>
    <w:bookmarkEnd w:id="111"/>
    <w:bookmarkStart w:name="z2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представления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организацию образования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6200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