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a67c" w14:textId="d22a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09 января 2013 года N 10/1. Зарегистрировано Департаментом юстиции Павлодарской области 05 февраля 2013 года N 3406. Утратило силу постановлением акимата Иртышского района Павлодарской области от 19 июня 2013 года N 295/5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19.06.2013 N 295/5.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января 2013 года N 10/1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 специалистам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образования,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ветеринарии, прибывшим для работы и</w:t>
      </w:r>
      <w:r>
        <w:br/>
      </w:r>
      <w:r>
        <w:rPr>
          <w:rFonts w:ascii="Times New Roman"/>
          <w:b/>
          <w:i w:val="false"/>
          <w:color w:val="000000"/>
        </w:rPr>
        <w:t>
проживания в сельские населенные пункты"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государственным учреждением "Отдел экономики и бюджетного планирования Иртышского района" (далее – уполномоченный орган) по адресу село Иртышск, улица Желтоксан, 104.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N 51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специалистам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здравоохранения, образования,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обеспечения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спорта и ветеринарии, прибывшим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проживания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сельские населенные пункты"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- единиц) при предоставлении подъемного пособия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2042"/>
        <w:gridCol w:w="1447"/>
        <w:gridCol w:w="1667"/>
        <w:gridCol w:w="1270"/>
        <w:gridCol w:w="1072"/>
        <w:gridCol w:w="1668"/>
        <w:gridCol w:w="1536"/>
      </w:tblGrid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
</w:t>
            </w:r>
          </w:p>
        </w:tc>
      </w:tr>
      <w:tr>
        <w:trPr>
          <w:trHeight w:val="42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(хода,потока работ)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о предоставлении мер социальной поддержки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80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процедуры,операции) и их описание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потребителя, выдает расписку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расчеты потребности финансовых средств, направляет пакет документов, предоставленных потребителем в комиссию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потребителем документы, принимает решение о предоставлении либо об отказе в предоставлении мер социальной поддержки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 предоставлении мер социальной поддержки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 о предоставлении мер социальной поддержки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 документ,организационно-распорядительное решение)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предоставлении либо об отказе в предоставлении мер социальной поддержки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 предоставлении мер социальной поддержки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 о предоставлении мер социальной поддержки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предоставлении мер социальной поддержки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дней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- единиц) при предоставлении бюджетного кредита</w:t>
      </w:r>
      <w:r>
        <w:br/>
      </w:r>
      <w:r>
        <w:rPr>
          <w:rFonts w:ascii="Times New Roman"/>
          <w:b/>
          <w:i w:val="false"/>
          <w:color w:val="000000"/>
        </w:rPr>
        <w:t>
на приобретение или строительство жилья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683"/>
        <w:gridCol w:w="1427"/>
        <w:gridCol w:w="1427"/>
        <w:gridCol w:w="1427"/>
        <w:gridCol w:w="1427"/>
        <w:gridCol w:w="1684"/>
        <w:gridCol w:w="1685"/>
      </w:tblGrid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
</w:t>
            </w:r>
          </w:p>
        </w:tc>
      </w:tr>
      <w:tr>
        <w:trPr>
          <w:trHeight w:val="42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(хода,потока работ)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о предоставлении мер социальной поддержки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80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процедуры,операции) и их описание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  необходимые документы от потребителя, выдает расписку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расчеты потребности финансовых средств, направляет пакет документов, предоставленных потребителем в комиссию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потребителем документы, принимает решение о предоставлении либо об отказе в предоставлении мер социальной поддержки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 предоставлении мер социальной поддержки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 о предоставлении мер социальной поддержки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бюджетного кредита на приобретение или строительство жилья поверенному (агенту)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документ,организационно-распорядительное решение)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предоставлении либо об отказе в предоставлении мер социальной поддержки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 предоставлении мер социальной поддержки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 о предоставлении мер социальной поддержки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предоставлении мер социальной поддержки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специалистам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здравоохранения, образования,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обеспечения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спорта и ветеринарии, прибывшим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проживания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сельские населенные пункты"     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для предоставления подъемного пособия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413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предоставлении бюджетного кредита на приобретение</w:t>
      </w:r>
      <w:r>
        <w:br/>
      </w:r>
      <w:r>
        <w:rPr>
          <w:rFonts w:ascii="Times New Roman"/>
          <w:b/>
          <w:i w:val="false"/>
          <w:color w:val="000000"/>
        </w:rPr>
        <w:t>
или строительство жилья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0993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