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b317" w14:textId="b73b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03 января 2013 года N 5/1. Зарегистрировано Департаментом юстиции Павлодарской области 07 февраля 2013 года N 3411.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юридическим и физическим лицам", в целях качественного предоставления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Иртышского района" обеспечить своевременное, качественное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"03 " января 2013 года N 5/1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 обеспечение сирот,</w:t>
      </w:r>
      <w:r>
        <w:br/>
      </w:r>
      <w:r>
        <w:rPr>
          <w:rFonts w:ascii="Times New Roman"/>
          <w:b/>
          <w:i w:val="false"/>
          <w:color w:val="000000"/>
        </w:rPr>
        <w:t>
детей, оставшихся без попечения родителей"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 оказывается государственным учреждением "Отдел образования Иртышского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 с установленным графиком работы с 09.00 часов до 18.30 часов с перерывом на обед 13.00 до 14.30 часов, за исключением выходных и праздничных дней по адресу: Павлодарская область, Иртышский район, село Иртышск, улица И. Байзакова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- справка), либо мотивированный отказ в предоставлении услуги.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в уполномоченный орган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по опеке и попечительству;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597"/>
        <w:gridCol w:w="1268"/>
        <w:gridCol w:w="1835"/>
        <w:gridCol w:w="1905"/>
        <w:gridCol w:w="1642"/>
        <w:gridCol w:w="1642"/>
        <w:gridCol w:w="1510"/>
        <w:gridCol w:w="1225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по опеке и попечительству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документов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обследование жилищно-бытовых условий жизни лица, претендующего на воспитание ребенка, выносит 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справку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получении всех документов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необходимости установления опеки (попечительства) либо об отказе в установлении опеки (попечительства)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об установлении опеки (попечительства) либо об отказе в установлении опеки (попечительства)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об установлении опеки (попечительства) либо мотивированного отказа в предоставлении услуги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установлении опеки (попечительства) либо мотивированный отказ в предоставлении услуги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попечения родителей"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86700" cy="970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9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