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e554" w14:textId="ddce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04 февраля 2013 года N 75/1. Зарегистрировано Департаментом юстиции Павлодарской области 06 марта 2013 года N 3473.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2013 года N 75/1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органов,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функции по опеке или попечительству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сделок с имуществом, принадлежащим на праве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несовершеннолетним детям"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Иртышского района" (далее – отдел образования), место оказания располагается по адресу: Павлодарская область, Иртышский район, село Иртышск, улица И. Байзакова, 14, через филиал Иртышского района Республиканского государственного учреждения "Центр обслуживания населения Павлодарской области" (далее – центр обслуживания), место оказания располагается по адресу: Павлодарская область, Иртышский район, село Иртышск, улица И. Байзакова,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 центре обслуживания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получателем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обслуживания всех необходимых документов получателю государственной услуги выдается расписка о приеме соответствующих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по опеке или попечительству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сделок с имуществом,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принадлежащим на праве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2433"/>
        <w:gridCol w:w="1899"/>
        <w:gridCol w:w="1838"/>
        <w:gridCol w:w="2207"/>
        <w:gridCol w:w="1818"/>
        <w:gridCol w:w="2168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отказе, предоставление услуги в центр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по опеке или попечительству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сделок с имуществом,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принадлежащим на праве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отдел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0772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2013 года N 75/1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"Выдача справок по опеке и попечительству"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Иртышского района" (далее – отдел образования), место оказания располагается по адресу: Павлодарская область, Иртышский район, село Иртышск, улица И. Байзакова, 14, через филиал Иртышского района Республиканского государственного учреждения "Центр обслуживания населения Павлодарской области" (далее – центр обслуживания), место оказания располагается по адресу: Павлодарская область, Иртышский район, село Иртышск, улица И. Байзакова,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</w:p>
    <w:bookmarkEnd w:id="18"/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20"/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обслуживания всех необходимых документов получателю государственной услуги выдается расписка о приеме соответствующих документов с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7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попечительству"  </w:t>
      </w:r>
    </w:p>
    <w:bookmarkEnd w:id="25"/>
    <w:bookmarkStart w:name="z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2433"/>
        <w:gridCol w:w="1899"/>
        <w:gridCol w:w="1838"/>
        <w:gridCol w:w="2207"/>
        <w:gridCol w:w="1818"/>
        <w:gridCol w:w="2168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отказе, предоставление услуги в центр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попечительству"  </w:t>
      </w:r>
    </w:p>
    <w:bookmarkEnd w:id="27"/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отдел образования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0518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2013 года N 75/1</w:t>
      </w:r>
    </w:p>
    <w:bookmarkEnd w:id="29"/>
    <w:bookmarkStart w:name="z7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в пенсионные</w:t>
      </w:r>
      <w:r>
        <w:br/>
      </w:r>
      <w:r>
        <w:rPr>
          <w:rFonts w:ascii="Times New Roman"/>
          <w:b/>
          <w:i w:val="false"/>
          <w:color w:val="000000"/>
        </w:rPr>
        <w:t>
фонды, банки для распоряжения вкладами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детей, в территориальные подразделения Комитета дорожной</w:t>
      </w:r>
      <w:r>
        <w:br/>
      </w:r>
      <w:r>
        <w:rPr>
          <w:rFonts w:ascii="Times New Roman"/>
          <w:b/>
          <w:i w:val="false"/>
          <w:color w:val="000000"/>
        </w:rPr>
        <w:t>
полиции Министерства внутренних дел Республики Казахстан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наследства несовершеннолетним детям"</w:t>
      </w:r>
    </w:p>
    <w:bookmarkEnd w:id="30"/>
    <w:bookmarkStart w:name="z8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Иртышского района" (далее – отдел образования), место оказания располагается по адресу: Павлодарская область, Иртышский район, село Иртышск, улица И. Байзакова, 14, через филиал Иртышского района Республиканского государственного учреждения "Центр обслуживания населения Павлодарской области" (далее – центр обслуживания), место оказания располагается по адресу: Павлодарская область, Иртышский район, село Иртышск, улица И. Байзакова,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 центре обслуживания – выдача справок в пенсионные фонды, банки для распоряжения вкладами несовершеннолетних детей (уступка прав и обязательств, расторжение договоров),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</w:p>
    <w:bookmarkEnd w:id="32"/>
    <w:bookmarkStart w:name="z8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34"/>
    <w:bookmarkStart w:name="z9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обслуживания всех необходимых документов получателю государственной услуги выдается расписка о приеме соответствующих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единицы, которые участвуют в процессе оказания государственной услуги при обращении в отдел образования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10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1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8"/>
    <w:bookmarkStart w:name="z1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 банки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территориальные подразделения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Министерства внутренних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    </w:t>
      </w:r>
    </w:p>
    <w:bookmarkEnd w:id="39"/>
    <w:bookmarkStart w:name="z11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153"/>
        <w:gridCol w:w="1533"/>
        <w:gridCol w:w="2153"/>
        <w:gridCol w:w="2093"/>
        <w:gridCol w:w="2093"/>
        <w:gridCol w:w="209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отказе, предоставление услуги в центр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 банки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территориальные подразделения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Министерства внутренних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    </w:t>
      </w:r>
    </w:p>
    <w:bookmarkEnd w:id="41"/>
    <w:bookmarkStart w:name="z11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отдел образования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80391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2013 года N 75/1</w:t>
      </w:r>
    </w:p>
    <w:bookmarkEnd w:id="43"/>
    <w:bookmarkStart w:name="z11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очередь детей</w:t>
      </w:r>
      <w:r>
        <w:br/>
      </w:r>
      <w:r>
        <w:rPr>
          <w:rFonts w:ascii="Times New Roman"/>
          <w:b/>
          <w:i w:val="false"/>
          <w:color w:val="000000"/>
        </w:rPr>
        <w:t>
дошкольного возраста (до 7 лет) для направления в детские</w:t>
      </w:r>
      <w:r>
        <w:br/>
      </w:r>
      <w:r>
        <w:rPr>
          <w:rFonts w:ascii="Times New Roman"/>
          <w:b/>
          <w:i w:val="false"/>
          <w:color w:val="000000"/>
        </w:rPr>
        <w:t>
дошкольные организации"</w:t>
      </w:r>
    </w:p>
    <w:bookmarkEnd w:id="44"/>
    <w:bookmarkStart w:name="z11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1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регламента государственной услуги "Постановка на очередь детей дошкольного возраста (до 7 лет) для направления в детские дошкольные организации"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Иртышского района" (далее – отдел образования), место оказания располагается по адресу: Павлодарская область, Иртышский район, село Иртышск, улица И. Байзакова, 14, аппаратами акимов сел и сельских округов,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через филиал Иртышского района Республиканского государственного учреждения "Центр обслуживания населения Павлодарской области" (далее – центр обслуживания), место оказания располагается по адресу: Павлодарская область, Иртышский район, село Иртышск, улица И. Байзакова,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направления в детскую дошкольную организацию,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случае отсутствия мест в дошкольной организации, уведомления о постановке на очередь,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</w:p>
    <w:bookmarkEnd w:id="46"/>
    <w:bookmarkStart w:name="z12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составляет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отдела образования с 09.00 часов до 18.30 часов, с перерывом на обед c 13.00 часов до 14.30 часов, за исключением выходных и праздничных дней;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служит нарушение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</w:p>
    <w:bookmarkEnd w:id="48"/>
    <w:bookmarkStart w:name="z13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9"/>
    <w:bookmarkStart w:name="z1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или по доверенности его уполномоченный представитель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оригиналах и копиях для сверки, после чего оригиналы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государственной услуги выдается направление в детскую дошкольную организацию, в случае отсутствия мест в дошкольной организации, уведомление о постановке на очередь с указанием номера очередности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 при обращении в отдел образования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4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детские дошкольные организации"   </w:t>
      </w:r>
    </w:p>
    <w:bookmarkEnd w:id="53"/>
    <w:bookmarkStart w:name="z14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сельских округов Иртышского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671"/>
        <w:gridCol w:w="4062"/>
        <w:gridCol w:w="2070"/>
        <w:gridCol w:w="2048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акимата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Голубовка, улица Целинная, 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(871832)25333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Амангельды, улица Юрия Половых, 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(871844)29630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Агашорын, улица Богенбая, 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(871844)29334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Байзаковского сельского округа"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Байзаково, улица Николаева, 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(871832)24277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Косагаш, улица, Аблайхана, 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(871832)41430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Богенбая, 97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(871832)21182, 22782, 21271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Комсомольская, 17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(871832)27130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Косколь"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Косколь, улица Мира, 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(871832)40143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Каракудук, улица Багустар Рамазанова, 27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 27541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Кызылкак"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Кызылкак, улица Ленина, 12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(871844)26517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Ленино"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Ленино, улица Целинная, 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(871844) 29132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Луговое, улица Жамбыла, 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(871832)27749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Майконыр, улица Дзержинского, 12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(871832)29223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Панфилово"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село, улица Горобца, 1а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(871832)27330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Северное, улица Садовая, 60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(871832)29444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Селета, улица Школьная, 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(871832)26369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Тохта"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Тохта, улица Центральная, 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(871832)40034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Узынсу, улица Ленина, 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(871832)41317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1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детские дошкольные организации"   </w:t>
      </w:r>
    </w:p>
    <w:bookmarkEnd w:id="55"/>
    <w:bookmarkStart w:name="z14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006"/>
        <w:gridCol w:w="1844"/>
        <w:gridCol w:w="1845"/>
        <w:gridCol w:w="1845"/>
        <w:gridCol w:w="2089"/>
        <w:gridCol w:w="2639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образования, либо аким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образования, либо аким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государственной услуги документов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или уведомления, либо мотивированного ответа об отказе в предоставлении услуги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направления или уведомления, либо мотивированного ответа об отказе в предоставлении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направления или уведомления, либо мотивированного ответа об отказе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или уведомления, либо мотивированного ответа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или уведомление,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детские дошкольные организации"   </w:t>
      </w:r>
    </w:p>
    <w:bookmarkEnd w:id="57"/>
    <w:bookmarkStart w:name="z14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отдел образования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7724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