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46b5" w14:textId="8df4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земельных отношений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24 января 2013 года N 63/1. Зарегистрировано Департаментом юстиции Павлодарской области 06 марта 2013 года N 3474.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изыскательных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по сельскому хозяйству.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63/1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"Утверждение кадастровой</w:t>
      </w:r>
      <w:r>
        <w:br/>
      </w:r>
      <w:r>
        <w:rPr>
          <w:rFonts w:ascii="Times New Roman"/>
          <w:b/>
          <w:i w:val="false"/>
          <w:color w:val="000000"/>
        </w:rPr>
        <w:t>
(оценочной) 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
продаваемого в частную собственность государством"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"Утверждение кадастровой (оценочной) стоимости конкретных земельных участков, продаваемого в частную собственность государством"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земельных отношений Иртышского района" (далее – уполномоченный орган). Место оказания государственной услуги: Павлодарская область, Иртышский район, село Иртышск, улица Богенбая 110, телефон: (871832)21481, адрес электронной почты zemelniy.irtishsk@yandex.kz.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уполномоченного органа: ежедневно с понедельника по пятницу включительно с 9-00 часов до 18-30 часов, перерыв на обед с 13-00 до 14-30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представляет документы, в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уполномоченным органом и получателю выдается расписка о приеме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Утвержденный акт кадастровой (оценочной) стоимости земельного участка выдается при личном посещении получателю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структурно-функциональная единицы (далее - единица):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отражающие взаимосвязь между логической последовательностью административных действий в процессе оказания государственной услуги и единиц,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предусмотренными законами Республики Казахстан.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 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6"/>
        <w:gridCol w:w="2273"/>
        <w:gridCol w:w="1973"/>
        <w:gridCol w:w="1973"/>
        <w:gridCol w:w="1973"/>
        <w:gridCol w:w="1033"/>
        <w:gridCol w:w="833"/>
        <w:gridCol w:w="17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и документов получателя и передача их на рассмотрение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заключения по утверждению акта либо проекта отказа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либо отказа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скреплению акта печатью, выдача утвержденного акта либо отказа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либо проект отказа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либо отказ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не более 30 мин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не более 30 мин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 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15697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63/1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"Утверждение землеустроительных проектов по формированию земельных участков"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земельных отношений Иртышского района" (далее – уполномоченный орган). Место оказания государственной услуги: Павлодарская область, Иртышский район, село Иртышск, улица Богенбая 110, телефон: (871832)21481, адрес электронной почты zemelniy.irtishsk@yandex.kz.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 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 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уполномоченного органа: ежедневно с понедельника по пятницу включительно с 9-00 часов до 18-30 часов, перерыв на обед с 13-00 до 14-30 часов, выходные дни: суббота, воскресенье и праздничные дни.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представляет документы, в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уполномоченным органом и получателю выдается расписка о приеме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Утвержденный землеустроительный проект по формированию земельных участков выдается при личном посещении получателю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Правилам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N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 пункте 11 стандарта, уполномоченный орган письменно информируют получателя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единиц,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8"/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землеустроительных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  </w:t>
      </w:r>
    </w:p>
    <w:bookmarkEnd w:id="21"/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313"/>
        <w:gridCol w:w="1973"/>
        <w:gridCol w:w="2153"/>
        <w:gridCol w:w="1773"/>
        <w:gridCol w:w="2153"/>
        <w:gridCol w:w="19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 получателя и передача их на рассмотрение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 исполнителем, подготовка приказа по утверждению проекта либо отказа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либо отказа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скреплению акта печатью, выдача утвержденного проекта либо отказа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отказ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проект либо отказ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3–х дней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землеустроительных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  </w:t>
      </w:r>
    </w:p>
    <w:bookmarkEnd w:id="23"/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116713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63/1</w:t>
      </w:r>
    </w:p>
    <w:bookmarkEnd w:id="25"/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на</w:t>
      </w:r>
      <w:r>
        <w:br/>
      </w:r>
      <w:r>
        <w:rPr>
          <w:rFonts w:ascii="Times New Roman"/>
          <w:b/>
          <w:i w:val="false"/>
          <w:color w:val="000000"/>
        </w:rPr>
        <w:t>
изменение целевого назначения земельного участка"</w:t>
      </w:r>
    </w:p>
    <w:bookmarkEnd w:id="26"/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"Выдача решения на изменение целевого назначения земельного участка"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земельных отношений Иртышского района" (далее – уполномоченный орган). Место оказания государственной услуги: Павлодарская область, Иртышский район, село Иртышск, улица Богенбая 110, телефон: (871832)21481, адрес электронной почты zemelniy.irtishsk@yandex.kz.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 стендах в здании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уполномоченный органа: ежедневно с понедельника по пятницу включительно с 9-00 часов до 18-30 часов, перерыв на обед с 13-00 до 14-30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18-30 часов без предварительной записи и ускоренного обслуживания.</w:t>
      </w:r>
    </w:p>
    <w:bookmarkEnd w:id="28"/>
    <w:bookmarkStart w:name="z8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представляет документы, в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уполномоченным органом и получателю выдается расписка о приеме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выдается при личном посещении получателю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уполномоченным органом будет отказано в случае невозможности изменения целевого назначения земельного участка в соответствии с его правовым режимом, принадлежность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структурно-функциональная единицы (далее - единица):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земельная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единиц,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0"/>
    <w:bookmarkStart w:name="z9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1"/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2"/>
    <w:bookmarkStart w:name="z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33"/>
    <w:bookmarkStart w:name="z9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153"/>
        <w:gridCol w:w="1593"/>
        <w:gridCol w:w="1593"/>
        <w:gridCol w:w="1593"/>
        <w:gridCol w:w="1793"/>
        <w:gridCol w:w="1593"/>
        <w:gridCol w:w="1413"/>
        <w:gridCol w:w="15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и документов и передача их на рассмотрение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проекта разрешения либо проекта отказа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заседании районной земельной комиссии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об изменении целевого назначения либо отказа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выдаче разрешения либо об отказе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выдаче разрешения, либо отказа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либо проект отказа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либо отказ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либо отказ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7 дней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дней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8 дней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дней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дней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 30 минут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35"/>
    <w:bookmarkStart w:name="z9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16967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63/1</w:t>
      </w:r>
    </w:p>
    <w:bookmarkEnd w:id="37"/>
    <w:bookmarkStart w:name="z9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земельного участка для изыскательских работ"</w:t>
      </w:r>
    </w:p>
    <w:bookmarkEnd w:id="38"/>
    <w:bookmarkStart w:name="z9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"Выдача разрешения на использование земельного участка для изыскательских работ"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земельных отношений Иртышского района" (далее – уполномоченный орган). Место оказания государственной услуги: Павлодарская область, Иртышский район, село Иртышск, улица Богенбая 110, телефон: (871832)21481, адрес электронной почты zemelniy.irtishsk@yandex.kz.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 стендах в здании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уполномоченного органа: ежедневно с понедельника по пятницу включительно с 9-00 часов до 18-30 часов, перерыв на обед с 13-00 до 14-30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18-30 часов без предварительной записи и ускоренного обслуживания.</w:t>
      </w:r>
    </w:p>
    <w:bookmarkEnd w:id="40"/>
    <w:bookmarkStart w:name="z10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1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документы, в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уполномоченным органом и получателю выдается расписка о приеме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разрешения осуществляется лично получателю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случае проведения сезонных сельскохозяйственных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получателя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отражающие взаимосвязь между логической последовательностью административных действий в процессе оказания государственной услуги и единиц,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2"/>
    <w:bookmarkStart w:name="z11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45"/>
    <w:bookmarkStart w:name="z12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228"/>
        <w:gridCol w:w="2274"/>
        <w:gridCol w:w="2485"/>
        <w:gridCol w:w="2482"/>
        <w:gridCol w:w="2082"/>
        <w:gridCol w:w="1871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</w:tr>
      <w:tr>
        <w:trPr>
          <w:trHeight w:val="24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 получателя и передача их на рассмотрение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проекта разрешения либо проекта отказа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принятие решения о выдаче разрешения, либо об отказе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выдаче разрешения или отказа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либо проект отказа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выдаче разрешения либо об отказе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48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дней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47"/>
    <w:bookmarkStart w:name="z12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16078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