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b5e" w14:textId="2f66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(XIV сессия, V созыв) от 20 декабря 2012 года N 53-14-5 "О бюджете Иртышского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ноября 2013 года N 111-24-5. Зарегистрировано Департаментом юстиции Павлодарской области 10 декабря 2013 года N 3631.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(XXIV (внеочередная) сессия, V созыв) от 21 ноября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(XIV сессия, V созыв) от 20 декабря 2012 года N 53-14-5 "О бюджете Иртышского района на 2013 - 2015 годы" (зарегистрировано в Реестре государственной регистрации нормативных правовых актов за N 3317, опубликовано 12 января 2013 года в газетах "Иртыш" и "Ертіс нұры")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"2 842 433" заменить цифрами "2 812 701";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"336 618" заменить цифрами "330 798";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"6 039" заменить цифрами "9 781";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"520" заменить цифрами "2 598";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"2 499 256" заменить цифрами "2 469 524";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"2 869 989" заменить цифрами "2 840 256";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"21 262" заменить цифрами "20 376";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"-48 818" заменить цифрами "-47 931";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"48 818" заменить цифрами "47 931";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(XXIV внеочередная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 от 29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111-24-5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401"/>
        <w:gridCol w:w="8864"/>
        <w:gridCol w:w="227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2812701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9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57"/>
        <w:gridCol w:w="227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2840256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251628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152773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1580424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1332567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- 2020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- 2020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- 47931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