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9b69" w14:textId="e8c9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Иртышского районного маслихата (XIV сессия, V созыв) от 20 декабря 2012 года N 53-14-5 "О бюджете Иртышского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12 декабря 2013 года N 113-25-5. Зарегистрировано Департаментом юстиции Павлодарской области 20 декабря 2013 года N 3641. Утратило силу в связи с истечением срока действия (письмо маслихата Иртышского района Павлодарской области от 18 марта 2014 года N 2-10-55)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Иртышского района Павлодарской области от 18.03.2014 N 2-10-55).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9 декабря 2013 года N 195/25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сессия, V созыв) от 6 декабря 2012 года N 116/11 "Об областном бюджете на 2013 - 2015 годы",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(XIV сессия, V созыв) от 20 декабря 2012 года N 53-14-5 "О бюджете Иртышского района на 2013 - 2015 годы" (зарегистрировано в Реестре государственной регистрации нормативных правовых актов за N 3317, опубликовано 12 января 2013 года в газетах "Иртыш" и "Ертіс нұры") внести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"2 812 701" заменить цифрами "2 612 353";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"2 469 524" заменить цифрами "2 269 176";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"2 840 256" заменить цифрами "2 639 908";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Иртышского районного маслихата по экономике, бюджету и социальной политике.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                                     Ж. Беспаев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Иртышского </w:t>
      </w:r>
      <w:r>
        <w:rPr>
          <w:rFonts w:ascii="Times New Roman"/>
          <w:b w:val="false"/>
          <w:i/>
          <w:color w:val="000000"/>
          <w:sz w:val="28"/>
        </w:rPr>
        <w:t xml:space="preserve">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(XXV внеочередная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созыв) от 12 декабря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113-25-5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Иртышского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(XIV сессия, IV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53-14-5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"/>
        <w:gridCol w:w="406"/>
        <w:gridCol w:w="449"/>
        <w:gridCol w:w="8827"/>
        <w:gridCol w:w="234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2612353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147567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61990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29446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13722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11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9781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  <w:tr>
        <w:trPr>
          <w:trHeight w:val="450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  <w:tr>
        <w:trPr>
          <w:trHeight w:val="225" w:hRule="atLeast"/>
        </w:trPr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1"/>
        <w:gridCol w:w="545"/>
        <w:gridCol w:w="545"/>
        <w:gridCol w:w="8114"/>
        <w:gridCol w:w="2314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 2013 год (тыс. тенге)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2639908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251628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216868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49670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152773</w:t>
            </w:r>
          </w:p>
        </w:tc>
      </w:tr>
      <w:tr>
        <w:trPr>
          <w:trHeight w:val="8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150668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</w:t>
            </w:r>
          </w:p>
        </w:tc>
      </w:tr>
      <w:tr>
        <w:trPr>
          <w:trHeight w:val="11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</w:tr>
      <w:tr>
        <w:trPr>
          <w:trHeight w:val="11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1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1581147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156337</w:t>
            </w:r>
          </w:p>
        </w:tc>
      </w:tr>
      <w:tr>
        <w:trPr>
          <w:trHeight w:val="4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1331804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</w:p>
        </w:tc>
      </w:tr>
      <w:tr>
        <w:trPr>
          <w:trHeight w:val="2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1329196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1283290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93006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</w:t>
            </w:r>
          </w:p>
        </w:tc>
      </w:tr>
      <w:tr>
        <w:trPr>
          <w:trHeight w:val="11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109799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87288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</w:t>
            </w:r>
          </w:p>
        </w:tc>
      </w:tr>
      <w:tr>
        <w:trPr>
          <w:trHeight w:val="4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38198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</w:p>
        </w:tc>
      </w:tr>
      <w:tr>
        <w:trPr>
          <w:trHeight w:val="1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14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22511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21948</w:t>
            </w:r>
          </w:p>
        </w:tc>
      </w:tr>
      <w:tr>
        <w:trPr>
          <w:trHeight w:val="4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</w:t>
            </w:r>
          </w:p>
        </w:tc>
      </w:tr>
      <w:tr>
        <w:trPr>
          <w:trHeight w:val="1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Дорожной карте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- 2020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45856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27056</w:t>
            </w:r>
          </w:p>
        </w:tc>
      </w:tr>
      <w:tr>
        <w:trPr>
          <w:trHeight w:val="1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212168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</w:p>
        </w:tc>
      </w:tr>
      <w:tr>
        <w:trPr>
          <w:trHeight w:val="4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36403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1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154967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70907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19489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18403</w:t>
            </w:r>
          </w:p>
        </w:tc>
      </w:tr>
      <w:tr>
        <w:trPr>
          <w:trHeight w:val="12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5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34189</w:t>
            </w:r>
          </w:p>
        </w:tc>
      </w:tr>
      <w:tr>
        <w:trPr>
          <w:trHeight w:val="21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8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33831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18871</w:t>
            </w:r>
          </w:p>
        </w:tc>
      </w:tr>
      <w:tr>
        <w:trPr>
          <w:trHeight w:val="2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</w:t>
            </w:r>
          </w:p>
        </w:tc>
      </w:tr>
      <w:tr>
        <w:trPr>
          <w:trHeight w:val="5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54900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7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43936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8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41386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79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19160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</w:p>
        </w:tc>
      </w:tr>
      <w:tr>
        <w:trPr>
          <w:trHeight w:val="5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88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</w:t>
            </w:r>
          </w:p>
        </w:tc>
      </w:tr>
      <w:tr>
        <w:trPr>
          <w:trHeight w:val="1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</w:p>
        </w:tc>
      </w:tr>
      <w:tr>
        <w:trPr>
          <w:trHeight w:val="7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5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14764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20376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-47931</w:t>
            </w:r>
          </w:p>
        </w:tc>
      </w:tr>
      <w:tr>
        <w:trPr>
          <w:trHeight w:val="4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