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2e05" w14:textId="5b72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11 февраля 2013 года N 1/11. Зарегистрировано Департаментом юстиции Павлодарской области 22 февраля 2013 года N 3438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(XIV-сессия, V-созыв) от 28 января 2013 года N 129/14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V-созыв)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3396)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в газете "Тереңкөл тынысы" от 8 января 2013 года N 1, в газете "Заря" от 5 января 2013 года N 1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"2257860" заменить цифрами "2453213";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"1929845" заменить цифрами "2125198";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"2257860" заменить цифрами "2453213";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"-5184" заменить цифрами "36360";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41544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-36360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36360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района на 2013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82370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10417 тысяч тенге – на ежемесячную выплату денежных средств опекунам (попечителям) на содержание ребенка – сироты (детей –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обеспечением оборудованием, программным обеспечением детей –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19717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2604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7323 тысячи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34891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20837 тысяч тенге – на реализацию мер по содействию экономическому развитию регионов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2013 год бюджетные кредиты из республиканского бюджета в сумме 41544 тысячи тенге – для реализации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Алипова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(XІ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N 1/11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493"/>
        <w:gridCol w:w="7913"/>
        <w:gridCol w:w="23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2 453 213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319 337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138 509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69 337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5 708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2 125 198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9"/>
        <w:gridCol w:w="543"/>
        <w:gridCol w:w="543"/>
        <w:gridCol w:w="7784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2 453 213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1 625 456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110 966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1 343 008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1 334 679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1 296 560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154 780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78 704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41 249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76 621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50 172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-36 360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(XІ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N 1/11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56"/>
        <w:gridCol w:w="562"/>
        <w:gridCol w:w="536"/>
        <w:gridCol w:w="102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