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9cd" w14:textId="7ec6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17 июня 2013 года N 1/14. Зарегистрировано Департаментом юстиции Павлодарской области 04 июля 2013 года N 3564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(XVIII сессия, V созыв)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(XVIII сессия, V созыв) от 6 декабря 2012 года N 116/11 "Об областном бюджете на 2013 - 2015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"2453213" заменить цифрами "2467013";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13800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района на 2013 год объемы целевых трансфертов на развитие из областного бюджета в размере 13800 тысяч тенге – на развитие 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N 1/14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06"/>
        <w:gridCol w:w="383"/>
        <w:gridCol w:w="8920"/>
        <w:gridCol w:w="2317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2 467 013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8129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2 597 504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261 716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1 622 454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182 282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137 987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