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68d2" w14:textId="5e86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Качирского районного маслихата (X сессия, V созыв) от 20 декабря 2012 года N 1/10 "О бюджете Качирского района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23 октября 2013 года N 1/20. Зарегистрировано Департаментом юстиции Павлодарской области 04 ноября 2013 года N 3605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20 декабря 2012 года N 1/10 "О бюджете Качирского района на 2013 - 2015 годы" (зарегистрированное в Реестре государственной регистрации нормативных правовых актов за N 3303, опубликованное 8 января 2013 года в газете "Тереңкөл тынысы" N 1, 5 января 2013 года в газете "Заря" N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"2484464" заменить цифрами "2497749";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"338309" заменить цифрами "351331";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"5080" заменить цифрами "6438";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"2160" заменить цифрами "2780";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"2138915" заменить цифрами "2137200";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"2614955" заменить цифрами "2628240";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"36360" заменить цифрами "35752";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"41544" заменить цифрами "40936";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"-180651" заменить цифрами "-180043";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"180651" заменить цифрами "180043";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"7323" заменить цифрами "5608";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"41544" заменить цифрами "40936";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"6560" заменить цифрами "4663";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планово-бюджетную комиссию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Щербак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Качирского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Баяндинов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Качирского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(ХX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октября 2013 года N 1/20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(X сессия, 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1/10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405"/>
        <w:gridCol w:w="404"/>
        <w:gridCol w:w="8816"/>
        <w:gridCol w:w="2313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1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2 497 749</w:t>
            </w:r>
          </w:p>
        </w:tc>
      </w:tr>
      <w:tr>
        <w:trPr>
          <w:trHeight w:val="1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351 331</w:t>
            </w:r>
          </w:p>
        </w:tc>
      </w:tr>
      <w:tr>
        <w:trPr>
          <w:trHeight w:val="1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141 661</w:t>
            </w:r>
          </w:p>
        </w:tc>
      </w:tr>
      <w:tr>
        <w:trPr>
          <w:trHeight w:val="1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141 661</w:t>
            </w:r>
          </w:p>
        </w:tc>
      </w:tr>
      <w:tr>
        <w:trPr>
          <w:trHeight w:val="1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107 416</w:t>
            </w:r>
          </w:p>
        </w:tc>
      </w:tr>
      <w:tr>
        <w:trPr>
          <w:trHeight w:val="1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107 416</w:t>
            </w:r>
          </w:p>
        </w:tc>
      </w:tr>
      <w:tr>
        <w:trPr>
          <w:trHeight w:val="1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93 780</w:t>
            </w:r>
          </w:p>
        </w:tc>
      </w:tr>
      <w:tr>
        <w:trPr>
          <w:trHeight w:val="1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56 504</w:t>
            </w:r>
          </w:p>
        </w:tc>
      </w:tr>
      <w:tr>
        <w:trPr>
          <w:trHeight w:val="1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</w:t>
            </w:r>
          </w:p>
        </w:tc>
      </w:tr>
      <w:tr>
        <w:trPr>
          <w:trHeight w:val="1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20 988</w:t>
            </w:r>
          </w:p>
        </w:tc>
      </w:tr>
      <w:tr>
        <w:trPr>
          <w:trHeight w:val="1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</w:p>
        </w:tc>
      </w:tr>
      <w:tr>
        <w:trPr>
          <w:trHeight w:val="1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6 463</w:t>
            </w:r>
          </w:p>
        </w:tc>
      </w:tr>
      <w:tr>
        <w:trPr>
          <w:trHeight w:val="1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1 492</w:t>
            </w:r>
          </w:p>
        </w:tc>
      </w:tr>
      <w:tr>
        <w:trPr>
          <w:trHeight w:val="1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</w:t>
            </w:r>
          </w:p>
        </w:tc>
      </w:tr>
      <w:tr>
        <w:trPr>
          <w:trHeight w:val="1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</w:t>
            </w:r>
          </w:p>
        </w:tc>
      </w:tr>
      <w:tr>
        <w:trPr>
          <w:trHeight w:val="1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</w:t>
            </w:r>
          </w:p>
        </w:tc>
      </w:tr>
      <w:tr>
        <w:trPr>
          <w:trHeight w:val="1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</w:t>
            </w:r>
          </w:p>
        </w:tc>
      </w:tr>
      <w:tr>
        <w:trPr>
          <w:trHeight w:val="1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6 438</w:t>
            </w:r>
          </w:p>
        </w:tc>
      </w:tr>
      <w:tr>
        <w:trPr>
          <w:trHeight w:val="1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2 038</w:t>
            </w:r>
          </w:p>
        </w:tc>
      </w:tr>
      <w:tr>
        <w:trPr>
          <w:trHeight w:val="1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2 031</w:t>
            </w:r>
          </w:p>
        </w:tc>
      </w:tr>
      <w:tr>
        <w:trPr>
          <w:trHeight w:val="1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1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1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</w:t>
            </w:r>
          </w:p>
        </w:tc>
      </w:tr>
      <w:tr>
        <w:trPr>
          <w:trHeight w:val="1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1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1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1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1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2 137 200</w:t>
            </w:r>
          </w:p>
        </w:tc>
      </w:tr>
      <w:tr>
        <w:trPr>
          <w:trHeight w:val="1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2 137 200</w:t>
            </w:r>
          </w:p>
        </w:tc>
      </w:tr>
      <w:tr>
        <w:trPr>
          <w:trHeight w:val="1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2 137 200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441"/>
        <w:gridCol w:w="542"/>
        <w:gridCol w:w="542"/>
        <w:gridCol w:w="8030"/>
        <w:gridCol w:w="22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2 628240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272 212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241 614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59 799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53 077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161 787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140 170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7 967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10 667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1 622 205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181 031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120 257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100 712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60 774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60 774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1 357 320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1 349 069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1 302781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46 288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83 854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83 854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9 107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10 417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40 887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125 197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104 240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104 240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44 975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22 760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20 957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20 957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19 027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1 730 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140 522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34 140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 коммуникационной инфраструктуры в рамках Дорожной карты занятости 2020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 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71 554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64 029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51 552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183 178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86 454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86 422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86 422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12 213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41 322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27 443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25 443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43 189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26 183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61 556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15 577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3 038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34 891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7 937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48 940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27 494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27 494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внутрирайонных общественных пассажирских перевозок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54 546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53 599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11 569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1 897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1 897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16 713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16 713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8 373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8 373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15 047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15 047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101 106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101 106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101 106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35 752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40 936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5 184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-180 043</w:t>
            </w:r>
          </w:p>
        </w:tc>
      </w:tr>
      <w:tr>
        <w:trPr>
          <w:trHeight w:val="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180 043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яПриложение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Качирского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(ХX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октября 2013 года N 1/20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(X сессия, V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1/10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поселкового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75"/>
        <w:gridCol w:w="533"/>
        <w:gridCol w:w="533"/>
        <w:gridCol w:w="1040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аульного (сельского) округа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9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аульного (сельского) округа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9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6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аульного (сельского) округа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аульного (сельского) округа</w:t>
            </w:r>
          </w:p>
        </w:tc>
      </w:tr>
      <w:tr>
        <w:trPr>
          <w:trHeight w:val="5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аульного (сельского)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