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c6b2" w14:textId="f94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28 ноября 2013 года N 413/11. Зарегистрировано Департаментом юстиции Павлодарской области 23 декабря 2013 года N 3643. Утратило силу постановлением акимата Качирского района Павлодарской области от 15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15.01.2016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дополнительный перечень лиц, относящихся к целевым группам населения, проживающих на территории Качирского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длительное время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ранее не работавшие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