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b44c" w14:textId="a08b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Качирского района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декабря 2013 года N 1/23. Зарегистрировано Департаментом юстиции Павлодарской области 08 января 2014 года N 3655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N 66-ІІІ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района на 2014 - 2016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2766331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403743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2348369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2796893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50415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58338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-80977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80977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маслихата Качирского района Павлодарской области от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20.03.2014 </w:t>
      </w:r>
      <w:r>
        <w:rPr>
          <w:rFonts w:ascii="Times New Roman"/>
          <w:b w:val="false"/>
          <w:i w:val="false"/>
          <w:color w:val="000000"/>
          <w:sz w:val="28"/>
        </w:rPr>
        <w:t>N 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05.11.2014 </w:t>
      </w:r>
      <w:r>
        <w:rPr>
          <w:rFonts w:ascii="Times New Roman"/>
          <w:b w:val="false"/>
          <w:i w:val="false"/>
          <w:color w:val="000000"/>
          <w:sz w:val="28"/>
        </w:rPr>
        <w:t>N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25.12.2014 </w:t>
      </w:r>
      <w:r>
        <w:rPr>
          <w:rFonts w:ascii="Times New Roman"/>
          <w:b w:val="false"/>
          <w:i w:val="false"/>
          <w:color w:val="00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Учесть в бюджете района на 2014 год объемы субвенций, передаваемых из областного бюджета в бюджет района, в общей сумме 2031920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Учесть в бюджете района на 2014 год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3566 тысяч тенге – на возмещение стоимости сельскохозяйственных животных,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49279 тысяч тенге – на капитальный и средний ремонт автомобильных дорог районного значения и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3 - в редакции решения маслихата Качирского района Павлодарской области от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района на 2014 год объемы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103925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8568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1900 тысяч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77898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3-1 в соответствии с решением маслихата Качирского района Павлодарской области от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маслихата Качирского района Павлодарской области от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25.12.2014 </w:t>
      </w:r>
      <w:r>
        <w:rPr>
          <w:rFonts w:ascii="Times New Roman"/>
          <w:b w:val="false"/>
          <w:i w:val="false"/>
          <w:color w:val="00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района на 2014 год бюджетные кредиты из республиканского бюджета в сумме 58338 тысячи тенге –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3-2 в соответствии с решением маслихата Качирского района Павлодарской области от 04.02.2014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решением маслихата Качирского района Павлодарской области от 24.07.2014 </w:t>
      </w:r>
      <w:r>
        <w:rPr>
          <w:rFonts w:ascii="Times New Roman"/>
          <w:b w:val="false"/>
          <w:i w:val="false"/>
          <w:color w:val="000000"/>
          <w:sz w:val="28"/>
        </w:rPr>
        <w:t>N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 в бюджете района на 2014 год объемы целевых трансфертов на развитие из областного бюджета в сумме 71313 тысяч тенге – на реконструкцию объекта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3-3 в соответствии с решением маслихата Качирского района Павлодарской области от 04.05.2014 </w:t>
      </w:r>
      <w:r>
        <w:rPr>
          <w:rFonts w:ascii="Times New Roman"/>
          <w:b w:val="false"/>
          <w:i w:val="false"/>
          <w:color w:val="000000"/>
          <w:sz w:val="28"/>
        </w:rPr>
        <w:t>N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местных бюджетных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 каждого поселка, села, сельского округа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Утвердить на 2014 год резерв местного исполнительного органа района в сумме 8253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 изменениями, внесенными решением маслихата Качирского района Павлодарской области от 24.07.2014 </w:t>
      </w:r>
      <w:r>
        <w:rPr>
          <w:rFonts w:ascii="Times New Roman"/>
          <w:b w:val="false"/>
          <w:i w:val="false"/>
          <w:color w:val="000000"/>
          <w:sz w:val="28"/>
        </w:rPr>
        <w:t>№ 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в редакции решения маслихата Качирского района Павлодарской области от 20.03.2014 </w:t>
      </w:r>
      <w:r>
        <w:rPr>
          <w:rFonts w:ascii="Times New Roman"/>
          <w:b w:val="false"/>
          <w:i w:val="false"/>
          <w:color w:val="000000"/>
          <w:sz w:val="28"/>
        </w:rPr>
        <w:t>N 1/27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 и утрачивает силу с введением в действие решения маслихата о бюджете района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Абельдинов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маслихата Качирского района Павлодарской области от 25.12.2014 </w:t>
      </w:r>
      <w:r>
        <w:rPr>
          <w:rFonts w:ascii="Times New Roman"/>
          <w:b w:val="false"/>
          <w:i w:val="false"/>
          <w:color w:val="ff0000"/>
          <w:sz w:val="28"/>
        </w:rPr>
        <w:t>N 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64"/>
        <w:gridCol w:w="6"/>
        <w:gridCol w:w="1071"/>
        <w:gridCol w:w="6103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 О Х О Д 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2 766 331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2 796 893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1 801 433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1 437 446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1 427 853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1 378975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- 80 977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1209"/>
        <w:gridCol w:w="7"/>
        <w:gridCol w:w="1280"/>
        <w:gridCol w:w="2602"/>
        <w:gridCol w:w="2593"/>
        <w:gridCol w:w="28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2 473 638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437 399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171 717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171 717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2 026 409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2 026 409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2 473 638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241 910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211 865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139 553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139 553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1616472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101 619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101 619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1404625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1360253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118 834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195 925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52 923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вознагрождений и иных платежей по займам из областного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-7 881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- 7881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1 411752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1 356367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(детей)–сироту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вознагрождений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- 7 880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местного бюджета на 2014 - 2016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(ХХІІІ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N 1/23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
поселкового бюджета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5 - в редакции решения маслихата Качирского района Павлодарской области от 05.11.2014 </w:t>
      </w:r>
      <w:r>
        <w:rPr>
          <w:rFonts w:ascii="Times New Roman"/>
          <w:b w:val="false"/>
          <w:i w:val="false"/>
          <w:color w:val="ff0000"/>
          <w:sz w:val="28"/>
        </w:rPr>
        <w:t>N 2/37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6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